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7d42" w14:textId="b657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 Қармақшы аудандық мәслихатының 2022 жылғы 21 желтоқсандағы № 249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1 қарашадағы № 85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"2023-2025 жылдарға арналған аудандық бюджет туралы"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11 804 167,1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1 783 382,6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18 166,2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2 936,4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9 999 681,9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12 281 460,6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190 532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336 375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145 843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6 200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6 200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-674 025,5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674 025,5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336 375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- 145 843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483 493,5 мың теңге";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 жылға арналған аудандық бюджетте республикалық бюджет қаржысы есебінен мамандарды әлеуметтік қолдау шараларын іске асыруға берілетін несиеге 336 375 мың теңге қаралғаны ескерілсін";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Ауданның жергілікті атқарушы органының 2023 жылға арналған резерві 76 966,7 мың теңге сомасында бекітілсін";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"9-7. Жұмыспен қамту орталықтары қызметінің және мемлекеттік атаулы әлеуметтік көмектің аудандық деңгейден облыстық деңгейге беруіне, заңнаманың өзгеруіне байланысты 1 723 831,9 мың теңге сомасында облыстық бюджетке трансферттеу көзделсін.".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1-қосымша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9998875,1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12281460,6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4-қосымша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облыстық бюджет есебінен қаралған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1 348 757,9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емделу қызметін алатын мүгедектігі бар адамдарға ілесіп жүрушілердің шығындарын өтеу үшін әлеуметтік көмекке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 тұрғындары арасында діни ағартушылық жұмыстарын жүргізу" әлеуметтік жобасын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ауыз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489 456,2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берілетін жөргектер санының 2-ден 4 данаға дейін көбеюіне байланысты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жаңадан іске қосылатын спорттық сауықтыру кешенін ұстау шығындары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1 303 693,2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облысы, Қармақшы ауданы, Қармақшы ауылындағы су алу құрылымын қайта жаңғырту және кеңейту"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 Қармақшы ауданы, Көмекбаев ауылындағы су қабылдайтын құрылғыны қайта құру" жобасын қоса қаржыландыру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Қармақшы ауданы, Алдашбай ахун ауылындағы су қабылдайтын құрылғыны қайта құру"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Байқоңыр қаласында 50 пәтерлік 5 тұрғын үйлер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Байқоңыр қаласында 50 пәтерлік тұрғын үйлер құрылысы. Абаттандыру.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168 570,7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облысының Байқоныр қаласында 50-пәтерлік 5 тұрғын үй құрылысы. Сыртқы сумен жабдықтау және кәріз желілері"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Байқоныр қаласында 50-пәтерлік 5 тұрғын үй құрылысы. Газбен жабдықтау желілері"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облысының Байқоныр қаласында 50-пәтерлік 5 тұрғын үй құрылысы. Электрмен жабдықтау желілері"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Байқоныр қаласында 50-пәтерлік 5 тұрғын үй құрылысы. Жылумен жабдықтау желілері"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Қармақшы ауданының Төретам елді мекенінде тартылатын газ құбыры мен орам ішіндегі газ тарату желілерін салу"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138 815,5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Қармақшы ауданының Ақай елді мекенінде тартылатын газ құбыры мен орамішілік газ тарату желілерін салу"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89 261,6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дене шынықтыру – сауықтыру кешенінің жылу жүйесін сұйық отыннан газға ауыстыру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56 433,2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Көмекбаев ауылындағы №18 "Қуаныш" бөбектер бақшасы КМҚК қазандық ғимаратын салу"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ауданы, Жосалы кентіндегі №27 орта мектептің жылу қазандығын газ отынына қайта жабдықтау" жобасының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ауданы, Жосалы кентіндегі №27 орта мектептің жылу қазандығын газ отынына қайта жабдықтау" жобасын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ауданы, Жосалы кентіндегі №121 орта мектептің жылу қазандығын газ отынына қайта жабдықтау" жобасының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ауданы, Жосалы кентіндегі №121 орта мектептің жылу қазандығын газ отынына қайта жабдықтау" жобасын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Жосалы кентіндегі №21 "Тоғжан" бөбекжай балабақшасы" мемлекеттік коммуналдық қазыналық кәсіпорнының бу қазандығы ғимаратының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46 963,6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Дүр Оңғар ауылындағы №11 балабақшасы" мемлекеттік коммуналдық қазыналық кәсіпорнының бу қазандығы ғимаратының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Қармақшы ауданы Ақай ауылында дене шынықтыру-сауықтыру кешенінің құрылысы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Қармақшы ауданы Жосалы кентінде дене шынықтыру-сауықтыру кешенінің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Мырзағалиев көшесінде темір жол өткелі құрылысы жоба-сметалық құжаттамасын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2 652 451,1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5-қосымша</w:t>
            </w:r>
          </w:p>
        </w:tc>
      </w:tr>
    </w:tbl>
    <w:bookmarkStart w:name="z6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республикалық бюджет және Қазақстан Республикасының Ұлттық қоры есебінен қаралған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541 276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диагнозымен ауыратын балаларға бір реттік пайдалану үшін катетерлермен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1 228 469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Байқоңыр қаласындағы сумен жабдықтау және су бұру жүйелерін реконструкциялау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1 228 469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ауданының Төретам елді мекенінде тартылатын газ құбыры мен орам ішіндегі газ тарату желілерін салу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Ақай елді мекенінде тартылатын газ құбыры мен орамішілік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№ 13 "Балбөбек" сәбилер бақшасы КМҚК қазандығының ғимаратын салу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кенті, Тайшық би көшесі, №13 мекенжайы бойынша орналасқан Қармақшы аудандық ауруханасының Шипагер емханасы үшін БМК салу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III Интернационал ауылында спорт кешенінің құрылысы. Түзеу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Жанажол ауылындағы спорт кешенінің құрылысы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Ысқақов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Тырнақбаев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Рүстембеков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Ораз Ахун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К.Наметша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Ғ. Мұратбаев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Құдабаев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Қайырбекұлы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Жаңазаров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Жаңаділов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Мүсірбаев, Томанов, М.Шоқай көшелерінің ескі жарықтандыру тіректерінің орнына металл тіректерге 100 Вт жарықдиодты шамдарды орнату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көшелерге жарық шамдар бағаналарын орнату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Дұр Оңғар ауылындағы Әбсаттар Мәжімбаев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Дұр Оңғар ауылындағы Кенжеәлі Қошқаров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Дур Онгар ауылындағы Кыржыкбай Нурлыбаева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Дүр Оңғар ауылындағы Оразкүл Шегебаева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Дүр Оңғар ауылындағы Карбоз Нұрпейсов көшесін жарықтандыру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