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b5a" w14:textId="b80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255 "2023-2025 жылдарға арналған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Жаңажол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140 732,6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135 214,6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141 225,3 мың теңге".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 аппаратының әкімшілік ғимаратына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9 көшенің құжаттарын дайындау және жер акт құжаттарын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6 көше жаяу жүргіншілер жолы құжаттарын дайындау және жер акт құжаттарын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В блогынан А блогына ауысуына байланысты жалақы қорына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Теңгерімдеші қызметтік автокөлікке автобөлшектер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Дұр Оңғар ауылындағы Әбсаттар Мәжімбаев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Дұр Оңғар ауылындағы Кенжеәлі Қошқаров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Дур Онгар ауылындағы Кыржыкбай Нурлыбаева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Дүр Оңғар ауылындағы Оразкүл Шегебаева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Дүр Оңғар ауылындағы Карбоз Нұрпейсов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