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10b2" w14:textId="6d91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25 желтоқсандағы № 105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Қармақшы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13 501 167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2 025 747 мың теңге;</w:t>
      </w:r>
    </w:p>
    <w:bookmarkEnd w:id="2"/>
    <w:bookmarkStart w:name="z10" w:id="3"/>
    <w:p>
      <w:pPr>
        <w:spacing w:after="0"/>
        <w:ind w:left="0"/>
        <w:jc w:val="both"/>
      </w:pPr>
      <w:r>
        <w:rPr>
          <w:rFonts w:ascii="Times New Roman"/>
          <w:b w:val="false"/>
          <w:i w:val="false"/>
          <w:color w:val="000000"/>
          <w:sz w:val="28"/>
        </w:rPr>
        <w:t>
      салықтық емес түсімдер – 41 048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5 200 мың теңге;</w:t>
      </w:r>
    </w:p>
    <w:bookmarkEnd w:id="4"/>
    <w:bookmarkStart w:name="z12" w:id="5"/>
    <w:p>
      <w:pPr>
        <w:spacing w:after="0"/>
        <w:ind w:left="0"/>
        <w:jc w:val="both"/>
      </w:pPr>
      <w:r>
        <w:rPr>
          <w:rFonts w:ascii="Times New Roman"/>
          <w:b w:val="false"/>
          <w:i w:val="false"/>
          <w:color w:val="000000"/>
          <w:sz w:val="28"/>
        </w:rPr>
        <w:t>
      трансферттер түсімдері – 11 429 172 мың теңге;</w:t>
      </w:r>
    </w:p>
    <w:bookmarkEnd w:id="5"/>
    <w:bookmarkStart w:name="z13" w:id="6"/>
    <w:p>
      <w:pPr>
        <w:spacing w:after="0"/>
        <w:ind w:left="0"/>
        <w:jc w:val="both"/>
      </w:pPr>
      <w:r>
        <w:rPr>
          <w:rFonts w:ascii="Times New Roman"/>
          <w:b w:val="false"/>
          <w:i w:val="false"/>
          <w:color w:val="000000"/>
          <w:sz w:val="28"/>
        </w:rPr>
        <w:t>
      2) шығындар – 13 676 002,1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363 133 мың теңге;</w:t>
      </w:r>
    </w:p>
    <w:bookmarkEnd w:id="7"/>
    <w:bookmarkStart w:name="z15" w:id="8"/>
    <w:p>
      <w:pPr>
        <w:spacing w:after="0"/>
        <w:ind w:left="0"/>
        <w:jc w:val="both"/>
      </w:pPr>
      <w:r>
        <w:rPr>
          <w:rFonts w:ascii="Times New Roman"/>
          <w:b w:val="false"/>
          <w:i w:val="false"/>
          <w:color w:val="000000"/>
          <w:sz w:val="28"/>
        </w:rPr>
        <w:t>
      бюджеттік кредиттер – 527 956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164 823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3 964 мың теңге;</w:t>
      </w:r>
    </w:p>
    <w:bookmarkEnd w:id="10"/>
    <w:bookmarkStart w:name="z18" w:id="11"/>
    <w:p>
      <w:pPr>
        <w:spacing w:after="0"/>
        <w:ind w:left="0"/>
        <w:jc w:val="both"/>
      </w:pPr>
      <w:r>
        <w:rPr>
          <w:rFonts w:ascii="Times New Roman"/>
          <w:b w:val="false"/>
          <w:i w:val="false"/>
          <w:color w:val="000000"/>
          <w:sz w:val="28"/>
        </w:rPr>
        <w:t>
      қаржы активтерін сатып алу – 3 964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-541 932,1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541 932,1 мың теңге;</w:t>
      </w:r>
    </w:p>
    <w:bookmarkEnd w:id="14"/>
    <w:bookmarkStart w:name="z22" w:id="15"/>
    <w:p>
      <w:pPr>
        <w:spacing w:after="0"/>
        <w:ind w:left="0"/>
        <w:jc w:val="both"/>
      </w:pPr>
      <w:r>
        <w:rPr>
          <w:rFonts w:ascii="Times New Roman"/>
          <w:b w:val="false"/>
          <w:i w:val="false"/>
          <w:color w:val="000000"/>
          <w:sz w:val="28"/>
        </w:rPr>
        <w:t>
      қарыздар түсімі – 527 956 мың теңге;</w:t>
      </w:r>
    </w:p>
    <w:bookmarkEnd w:id="15"/>
    <w:p>
      <w:pPr>
        <w:spacing w:after="0"/>
        <w:ind w:left="0"/>
        <w:jc w:val="both"/>
      </w:pPr>
      <w:r>
        <w:rPr>
          <w:rFonts w:ascii="Times New Roman"/>
          <w:b w:val="false"/>
          <w:i w:val="false"/>
          <w:color w:val="000000"/>
          <w:sz w:val="28"/>
        </w:rPr>
        <w:t>
      қарыздарды өтеу – 180 348 мың теңге;</w:t>
      </w:r>
    </w:p>
    <w:p>
      <w:pPr>
        <w:spacing w:after="0"/>
        <w:ind w:left="0"/>
        <w:jc w:val="both"/>
      </w:pPr>
      <w:r>
        <w:rPr>
          <w:rFonts w:ascii="Times New Roman"/>
          <w:b w:val="false"/>
          <w:i w:val="false"/>
          <w:color w:val="000000"/>
          <w:sz w:val="28"/>
        </w:rPr>
        <w:t>
      бюджет қаражаттарының пайдаланылатын қалдықтары – 194 324,1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22.04.2024 </w:t>
      </w:r>
      <w:r>
        <w:rPr>
          <w:rFonts w:ascii="Times New Roman"/>
          <w:b w:val="false"/>
          <w:i w:val="false"/>
          <w:color w:val="000000"/>
          <w:sz w:val="28"/>
        </w:rPr>
        <w:t>№ 147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2024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18"/>
    <w:bookmarkStart w:name="z26" w:id="19"/>
    <w:p>
      <w:pPr>
        <w:spacing w:after="0"/>
        <w:ind w:left="0"/>
        <w:jc w:val="both"/>
      </w:pPr>
      <w:r>
        <w:rPr>
          <w:rFonts w:ascii="Times New Roman"/>
          <w:b w:val="false"/>
          <w:i w:val="false"/>
          <w:color w:val="000000"/>
          <w:sz w:val="28"/>
        </w:rPr>
        <w:t>
      3. 2024-2026 жылдарға аудандық бюджетке берілетін бюджеттік субвенция көлемдері төмендегі мөлшерінде белгіленгені ескерілсін:</w:t>
      </w:r>
    </w:p>
    <w:bookmarkEnd w:id="19"/>
    <w:bookmarkStart w:name="z27" w:id="20"/>
    <w:p>
      <w:pPr>
        <w:spacing w:after="0"/>
        <w:ind w:left="0"/>
        <w:jc w:val="both"/>
      </w:pPr>
      <w:r>
        <w:rPr>
          <w:rFonts w:ascii="Times New Roman"/>
          <w:b w:val="false"/>
          <w:i w:val="false"/>
          <w:color w:val="000000"/>
          <w:sz w:val="28"/>
        </w:rPr>
        <w:t>
      2024 жылы – 6 198 115 мың теңге;</w:t>
      </w:r>
    </w:p>
    <w:bookmarkEnd w:id="20"/>
    <w:bookmarkStart w:name="z28" w:id="21"/>
    <w:p>
      <w:pPr>
        <w:spacing w:after="0"/>
        <w:ind w:left="0"/>
        <w:jc w:val="both"/>
      </w:pPr>
      <w:r>
        <w:rPr>
          <w:rFonts w:ascii="Times New Roman"/>
          <w:b w:val="false"/>
          <w:i w:val="false"/>
          <w:color w:val="000000"/>
          <w:sz w:val="28"/>
        </w:rPr>
        <w:t>
      2025 жылы – 6 657 552 мың теңге;</w:t>
      </w:r>
    </w:p>
    <w:bookmarkEnd w:id="21"/>
    <w:bookmarkStart w:name="z29" w:id="22"/>
    <w:p>
      <w:pPr>
        <w:spacing w:after="0"/>
        <w:ind w:left="0"/>
        <w:jc w:val="both"/>
      </w:pPr>
      <w:r>
        <w:rPr>
          <w:rFonts w:ascii="Times New Roman"/>
          <w:b w:val="false"/>
          <w:i w:val="false"/>
          <w:color w:val="000000"/>
          <w:sz w:val="28"/>
        </w:rPr>
        <w:t>
      2026 жылы – 4 191 408 мың теңге.</w:t>
      </w:r>
    </w:p>
    <w:bookmarkEnd w:id="22"/>
    <w:bookmarkStart w:name="z30" w:id="23"/>
    <w:p>
      <w:pPr>
        <w:spacing w:after="0"/>
        <w:ind w:left="0"/>
        <w:jc w:val="both"/>
      </w:pPr>
      <w:r>
        <w:rPr>
          <w:rFonts w:ascii="Times New Roman"/>
          <w:b w:val="false"/>
          <w:i w:val="false"/>
          <w:color w:val="000000"/>
          <w:sz w:val="28"/>
        </w:rPr>
        <w:t>
      4. 2024-2026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3"/>
    <w:bookmarkStart w:name="z31" w:id="24"/>
    <w:p>
      <w:pPr>
        <w:spacing w:after="0"/>
        <w:ind w:left="0"/>
        <w:jc w:val="both"/>
      </w:pPr>
      <w:r>
        <w:rPr>
          <w:rFonts w:ascii="Times New Roman"/>
          <w:b w:val="false"/>
          <w:i w:val="false"/>
          <w:color w:val="000000"/>
          <w:sz w:val="28"/>
        </w:rPr>
        <w:t>
      2024 жылға:</w:t>
      </w:r>
    </w:p>
    <w:bookmarkEnd w:id="24"/>
    <w:bookmarkStart w:name="z32" w:id="25"/>
    <w:p>
      <w:pPr>
        <w:spacing w:after="0"/>
        <w:ind w:left="0"/>
        <w:jc w:val="both"/>
      </w:pPr>
      <w:r>
        <w:rPr>
          <w:rFonts w:ascii="Times New Roman"/>
          <w:b w:val="false"/>
          <w:i w:val="false"/>
          <w:color w:val="000000"/>
          <w:sz w:val="28"/>
        </w:rPr>
        <w:t>
      Жосалы кенті – 128 197 мың теңге;</w:t>
      </w:r>
    </w:p>
    <w:bookmarkEnd w:id="25"/>
    <w:bookmarkStart w:name="z33" w:id="26"/>
    <w:p>
      <w:pPr>
        <w:spacing w:after="0"/>
        <w:ind w:left="0"/>
        <w:jc w:val="both"/>
      </w:pPr>
      <w:r>
        <w:rPr>
          <w:rFonts w:ascii="Times New Roman"/>
          <w:b w:val="false"/>
          <w:i w:val="false"/>
          <w:color w:val="000000"/>
          <w:sz w:val="28"/>
        </w:rPr>
        <w:t>
      Төретам кенті – 69 889 мың теңге;</w:t>
      </w:r>
    </w:p>
    <w:bookmarkEnd w:id="26"/>
    <w:bookmarkStart w:name="z34" w:id="27"/>
    <w:p>
      <w:pPr>
        <w:spacing w:after="0"/>
        <w:ind w:left="0"/>
        <w:jc w:val="both"/>
      </w:pPr>
      <w:r>
        <w:rPr>
          <w:rFonts w:ascii="Times New Roman"/>
          <w:b w:val="false"/>
          <w:i w:val="false"/>
          <w:color w:val="000000"/>
          <w:sz w:val="28"/>
        </w:rPr>
        <w:t>
      Ақай ауылдық округі – 86 680 мың теңге;</w:t>
      </w:r>
    </w:p>
    <w:bookmarkEnd w:id="27"/>
    <w:bookmarkStart w:name="z35" w:id="28"/>
    <w:p>
      <w:pPr>
        <w:spacing w:after="0"/>
        <w:ind w:left="0"/>
        <w:jc w:val="both"/>
      </w:pPr>
      <w:r>
        <w:rPr>
          <w:rFonts w:ascii="Times New Roman"/>
          <w:b w:val="false"/>
          <w:i w:val="false"/>
          <w:color w:val="000000"/>
          <w:sz w:val="28"/>
        </w:rPr>
        <w:t>
      Қармақшы ауылдық округі –76 008 мың теңге;</w:t>
      </w:r>
    </w:p>
    <w:bookmarkEnd w:id="28"/>
    <w:bookmarkStart w:name="z36" w:id="29"/>
    <w:p>
      <w:pPr>
        <w:spacing w:after="0"/>
        <w:ind w:left="0"/>
        <w:jc w:val="both"/>
      </w:pPr>
      <w:r>
        <w:rPr>
          <w:rFonts w:ascii="Times New Roman"/>
          <w:b w:val="false"/>
          <w:i w:val="false"/>
          <w:color w:val="000000"/>
          <w:sz w:val="28"/>
        </w:rPr>
        <w:t>
      Жосалы ауылдық округі – 67 389 мың теңге;</w:t>
      </w:r>
    </w:p>
    <w:bookmarkEnd w:id="29"/>
    <w:bookmarkStart w:name="z37" w:id="30"/>
    <w:p>
      <w:pPr>
        <w:spacing w:after="0"/>
        <w:ind w:left="0"/>
        <w:jc w:val="both"/>
      </w:pPr>
      <w:r>
        <w:rPr>
          <w:rFonts w:ascii="Times New Roman"/>
          <w:b w:val="false"/>
          <w:i w:val="false"/>
          <w:color w:val="000000"/>
          <w:sz w:val="28"/>
        </w:rPr>
        <w:t>
      Иіркөл ауылдық округі – 59 597 мың теңге</w:t>
      </w:r>
    </w:p>
    <w:bookmarkEnd w:id="30"/>
    <w:bookmarkStart w:name="z38" w:id="31"/>
    <w:p>
      <w:pPr>
        <w:spacing w:after="0"/>
        <w:ind w:left="0"/>
        <w:jc w:val="both"/>
      </w:pPr>
      <w:r>
        <w:rPr>
          <w:rFonts w:ascii="Times New Roman"/>
          <w:b w:val="false"/>
          <w:i w:val="false"/>
          <w:color w:val="000000"/>
          <w:sz w:val="28"/>
        </w:rPr>
        <w:t>
      Жаңажол ауылдық округі – 79 131 мың теңге;</w:t>
      </w:r>
    </w:p>
    <w:bookmarkEnd w:id="31"/>
    <w:bookmarkStart w:name="z39" w:id="32"/>
    <w:p>
      <w:pPr>
        <w:spacing w:after="0"/>
        <w:ind w:left="0"/>
        <w:jc w:val="both"/>
      </w:pPr>
      <w:r>
        <w:rPr>
          <w:rFonts w:ascii="Times New Roman"/>
          <w:b w:val="false"/>
          <w:i w:val="false"/>
          <w:color w:val="000000"/>
          <w:sz w:val="28"/>
        </w:rPr>
        <w:t>
      ІІІ-Интернационал ауылдық округі – 63 206 мың теңге;</w:t>
      </w:r>
    </w:p>
    <w:bookmarkEnd w:id="32"/>
    <w:bookmarkStart w:name="z40" w:id="33"/>
    <w:p>
      <w:pPr>
        <w:spacing w:after="0"/>
        <w:ind w:left="0"/>
        <w:jc w:val="both"/>
      </w:pPr>
      <w:r>
        <w:rPr>
          <w:rFonts w:ascii="Times New Roman"/>
          <w:b w:val="false"/>
          <w:i w:val="false"/>
          <w:color w:val="000000"/>
          <w:sz w:val="28"/>
        </w:rPr>
        <w:t>
      Ақтөбе ауылдық округі – 72 227 мың теңге;</w:t>
      </w:r>
    </w:p>
    <w:bookmarkEnd w:id="33"/>
    <w:bookmarkStart w:name="z41" w:id="34"/>
    <w:p>
      <w:pPr>
        <w:spacing w:after="0"/>
        <w:ind w:left="0"/>
        <w:jc w:val="both"/>
      </w:pPr>
      <w:r>
        <w:rPr>
          <w:rFonts w:ascii="Times New Roman"/>
          <w:b w:val="false"/>
          <w:i w:val="false"/>
          <w:color w:val="000000"/>
          <w:sz w:val="28"/>
        </w:rPr>
        <w:t>
      Ақжар ауылдық округі – 83 439 мың теңге;</w:t>
      </w:r>
    </w:p>
    <w:bookmarkEnd w:id="34"/>
    <w:bookmarkStart w:name="z42" w:id="35"/>
    <w:p>
      <w:pPr>
        <w:spacing w:after="0"/>
        <w:ind w:left="0"/>
        <w:jc w:val="both"/>
      </w:pPr>
      <w:r>
        <w:rPr>
          <w:rFonts w:ascii="Times New Roman"/>
          <w:b w:val="false"/>
          <w:i w:val="false"/>
          <w:color w:val="000000"/>
          <w:sz w:val="28"/>
        </w:rPr>
        <w:t>
      Дауылкөл ауылдық округі – 86 892 мың теңге;</w:t>
      </w:r>
    </w:p>
    <w:bookmarkEnd w:id="35"/>
    <w:bookmarkStart w:name="z43" w:id="36"/>
    <w:p>
      <w:pPr>
        <w:spacing w:after="0"/>
        <w:ind w:left="0"/>
        <w:jc w:val="both"/>
      </w:pPr>
      <w:r>
        <w:rPr>
          <w:rFonts w:ascii="Times New Roman"/>
          <w:b w:val="false"/>
          <w:i w:val="false"/>
          <w:color w:val="000000"/>
          <w:sz w:val="28"/>
        </w:rPr>
        <w:t>
      Алдашбай Ахун ауылдық округі – 61 587 мың теңге;</w:t>
      </w:r>
    </w:p>
    <w:bookmarkEnd w:id="36"/>
    <w:bookmarkStart w:name="z44" w:id="37"/>
    <w:p>
      <w:pPr>
        <w:spacing w:after="0"/>
        <w:ind w:left="0"/>
        <w:jc w:val="both"/>
      </w:pPr>
      <w:r>
        <w:rPr>
          <w:rFonts w:ascii="Times New Roman"/>
          <w:b w:val="false"/>
          <w:i w:val="false"/>
          <w:color w:val="000000"/>
          <w:sz w:val="28"/>
        </w:rPr>
        <w:t>
      Қуандария ауылдық округі – 57 526 мың теңге;</w:t>
      </w:r>
    </w:p>
    <w:bookmarkEnd w:id="37"/>
    <w:bookmarkStart w:name="z45" w:id="38"/>
    <w:p>
      <w:pPr>
        <w:spacing w:after="0"/>
        <w:ind w:left="0"/>
        <w:jc w:val="both"/>
      </w:pPr>
      <w:r>
        <w:rPr>
          <w:rFonts w:ascii="Times New Roman"/>
          <w:b w:val="false"/>
          <w:i w:val="false"/>
          <w:color w:val="000000"/>
          <w:sz w:val="28"/>
        </w:rPr>
        <w:t>
      Т.Көмекбаев ауылдық округі – 69 037 мың теңге.</w:t>
      </w:r>
    </w:p>
    <w:bookmarkEnd w:id="38"/>
    <w:bookmarkStart w:name="z46" w:id="39"/>
    <w:p>
      <w:pPr>
        <w:spacing w:after="0"/>
        <w:ind w:left="0"/>
        <w:jc w:val="both"/>
      </w:pPr>
      <w:r>
        <w:rPr>
          <w:rFonts w:ascii="Times New Roman"/>
          <w:b w:val="false"/>
          <w:i w:val="false"/>
          <w:color w:val="000000"/>
          <w:sz w:val="28"/>
        </w:rPr>
        <w:t>
      2025 жылға:</w:t>
      </w:r>
    </w:p>
    <w:bookmarkEnd w:id="39"/>
    <w:bookmarkStart w:name="z47" w:id="40"/>
    <w:p>
      <w:pPr>
        <w:spacing w:after="0"/>
        <w:ind w:left="0"/>
        <w:jc w:val="both"/>
      </w:pPr>
      <w:r>
        <w:rPr>
          <w:rFonts w:ascii="Times New Roman"/>
          <w:b w:val="false"/>
          <w:i w:val="false"/>
          <w:color w:val="000000"/>
          <w:sz w:val="28"/>
        </w:rPr>
        <w:t>
      Жосалы кенті – 141 532 мың теңге;</w:t>
      </w:r>
    </w:p>
    <w:bookmarkEnd w:id="40"/>
    <w:bookmarkStart w:name="z48" w:id="41"/>
    <w:p>
      <w:pPr>
        <w:spacing w:after="0"/>
        <w:ind w:left="0"/>
        <w:jc w:val="both"/>
      </w:pPr>
      <w:r>
        <w:rPr>
          <w:rFonts w:ascii="Times New Roman"/>
          <w:b w:val="false"/>
          <w:i w:val="false"/>
          <w:color w:val="000000"/>
          <w:sz w:val="28"/>
        </w:rPr>
        <w:t>
      Төретам кенті – 77 326 мың теңге;</w:t>
      </w:r>
    </w:p>
    <w:bookmarkEnd w:id="41"/>
    <w:bookmarkStart w:name="z49" w:id="42"/>
    <w:p>
      <w:pPr>
        <w:spacing w:after="0"/>
        <w:ind w:left="0"/>
        <w:jc w:val="both"/>
      </w:pPr>
      <w:r>
        <w:rPr>
          <w:rFonts w:ascii="Times New Roman"/>
          <w:b w:val="false"/>
          <w:i w:val="false"/>
          <w:color w:val="000000"/>
          <w:sz w:val="28"/>
        </w:rPr>
        <w:t>
      Ақай ауылдық округі – 95 588 мың теңге;</w:t>
      </w:r>
    </w:p>
    <w:bookmarkEnd w:id="42"/>
    <w:bookmarkStart w:name="z50" w:id="43"/>
    <w:p>
      <w:pPr>
        <w:spacing w:after="0"/>
        <w:ind w:left="0"/>
        <w:jc w:val="both"/>
      </w:pPr>
      <w:r>
        <w:rPr>
          <w:rFonts w:ascii="Times New Roman"/>
          <w:b w:val="false"/>
          <w:i w:val="false"/>
          <w:color w:val="000000"/>
          <w:sz w:val="28"/>
        </w:rPr>
        <w:t>
      Қармақшы ауылдық округі – 83 895 мың теңге;</w:t>
      </w:r>
    </w:p>
    <w:bookmarkEnd w:id="43"/>
    <w:bookmarkStart w:name="z51" w:id="44"/>
    <w:p>
      <w:pPr>
        <w:spacing w:after="0"/>
        <w:ind w:left="0"/>
        <w:jc w:val="both"/>
      </w:pPr>
      <w:r>
        <w:rPr>
          <w:rFonts w:ascii="Times New Roman"/>
          <w:b w:val="false"/>
          <w:i w:val="false"/>
          <w:color w:val="000000"/>
          <w:sz w:val="28"/>
        </w:rPr>
        <w:t>
      Жосалы ауылдық округі – 74 135 мың теңге;</w:t>
      </w:r>
    </w:p>
    <w:bookmarkEnd w:id="44"/>
    <w:bookmarkStart w:name="z52" w:id="45"/>
    <w:p>
      <w:pPr>
        <w:spacing w:after="0"/>
        <w:ind w:left="0"/>
        <w:jc w:val="both"/>
      </w:pPr>
      <w:r>
        <w:rPr>
          <w:rFonts w:ascii="Times New Roman"/>
          <w:b w:val="false"/>
          <w:i w:val="false"/>
          <w:color w:val="000000"/>
          <w:sz w:val="28"/>
        </w:rPr>
        <w:t>
      Иіркөл ауылдық округі – 65 589 мың теңге</w:t>
      </w:r>
    </w:p>
    <w:bookmarkEnd w:id="45"/>
    <w:bookmarkStart w:name="z53" w:id="46"/>
    <w:p>
      <w:pPr>
        <w:spacing w:after="0"/>
        <w:ind w:left="0"/>
        <w:jc w:val="both"/>
      </w:pPr>
      <w:r>
        <w:rPr>
          <w:rFonts w:ascii="Times New Roman"/>
          <w:b w:val="false"/>
          <w:i w:val="false"/>
          <w:color w:val="000000"/>
          <w:sz w:val="28"/>
        </w:rPr>
        <w:t>
      Жаңажол ауылдық округі – 85 549 мың теңге;</w:t>
      </w:r>
    </w:p>
    <w:bookmarkEnd w:id="46"/>
    <w:bookmarkStart w:name="z54" w:id="47"/>
    <w:p>
      <w:pPr>
        <w:spacing w:after="0"/>
        <w:ind w:left="0"/>
        <w:jc w:val="both"/>
      </w:pPr>
      <w:r>
        <w:rPr>
          <w:rFonts w:ascii="Times New Roman"/>
          <w:b w:val="false"/>
          <w:i w:val="false"/>
          <w:color w:val="000000"/>
          <w:sz w:val="28"/>
        </w:rPr>
        <w:t>
      ІІІ-Интернационал ауылдық округі – 68 959 мың теңге;</w:t>
      </w:r>
    </w:p>
    <w:bookmarkEnd w:id="47"/>
    <w:bookmarkStart w:name="z55" w:id="48"/>
    <w:p>
      <w:pPr>
        <w:spacing w:after="0"/>
        <w:ind w:left="0"/>
        <w:jc w:val="both"/>
      </w:pPr>
      <w:r>
        <w:rPr>
          <w:rFonts w:ascii="Times New Roman"/>
          <w:b w:val="false"/>
          <w:i w:val="false"/>
          <w:color w:val="000000"/>
          <w:sz w:val="28"/>
        </w:rPr>
        <w:t>
      Ақтөбе ауылдық округі – 77 536 мың теңге;</w:t>
      </w:r>
    </w:p>
    <w:bookmarkEnd w:id="48"/>
    <w:bookmarkStart w:name="z56" w:id="49"/>
    <w:p>
      <w:pPr>
        <w:spacing w:after="0"/>
        <w:ind w:left="0"/>
        <w:jc w:val="both"/>
      </w:pPr>
      <w:r>
        <w:rPr>
          <w:rFonts w:ascii="Times New Roman"/>
          <w:b w:val="false"/>
          <w:i w:val="false"/>
          <w:color w:val="000000"/>
          <w:sz w:val="28"/>
        </w:rPr>
        <w:t>
      Ақжар ауылдық округі – 91 546 мың теңге;</w:t>
      </w:r>
    </w:p>
    <w:bookmarkEnd w:id="49"/>
    <w:bookmarkStart w:name="z57" w:id="50"/>
    <w:p>
      <w:pPr>
        <w:spacing w:after="0"/>
        <w:ind w:left="0"/>
        <w:jc w:val="both"/>
      </w:pPr>
      <w:r>
        <w:rPr>
          <w:rFonts w:ascii="Times New Roman"/>
          <w:b w:val="false"/>
          <w:i w:val="false"/>
          <w:color w:val="000000"/>
          <w:sz w:val="28"/>
        </w:rPr>
        <w:t>
      Дауылкөл ауылдық округі – 94 847 мың теңге;</w:t>
      </w:r>
    </w:p>
    <w:bookmarkEnd w:id="50"/>
    <w:bookmarkStart w:name="z58" w:id="51"/>
    <w:p>
      <w:pPr>
        <w:spacing w:after="0"/>
        <w:ind w:left="0"/>
        <w:jc w:val="both"/>
      </w:pPr>
      <w:r>
        <w:rPr>
          <w:rFonts w:ascii="Times New Roman"/>
          <w:b w:val="false"/>
          <w:i w:val="false"/>
          <w:color w:val="000000"/>
          <w:sz w:val="28"/>
        </w:rPr>
        <w:t>
      Алдашбай Ахун ауылдық округі – 67 175 мың теңге;</w:t>
      </w:r>
    </w:p>
    <w:bookmarkEnd w:id="51"/>
    <w:bookmarkStart w:name="z59" w:id="52"/>
    <w:p>
      <w:pPr>
        <w:spacing w:after="0"/>
        <w:ind w:left="0"/>
        <w:jc w:val="both"/>
      </w:pPr>
      <w:r>
        <w:rPr>
          <w:rFonts w:ascii="Times New Roman"/>
          <w:b w:val="false"/>
          <w:i w:val="false"/>
          <w:color w:val="000000"/>
          <w:sz w:val="28"/>
        </w:rPr>
        <w:t>
      Қуандария ауылдық округі – 62 866 мың теңге;</w:t>
      </w:r>
    </w:p>
    <w:bookmarkEnd w:id="52"/>
    <w:bookmarkStart w:name="z60" w:id="53"/>
    <w:p>
      <w:pPr>
        <w:spacing w:after="0"/>
        <w:ind w:left="0"/>
        <w:jc w:val="both"/>
      </w:pPr>
      <w:r>
        <w:rPr>
          <w:rFonts w:ascii="Times New Roman"/>
          <w:b w:val="false"/>
          <w:i w:val="false"/>
          <w:color w:val="000000"/>
          <w:sz w:val="28"/>
        </w:rPr>
        <w:t>
      Т.Көмекбаев ауылдық округі – 74 950 мың теңге.</w:t>
      </w:r>
    </w:p>
    <w:bookmarkEnd w:id="53"/>
    <w:bookmarkStart w:name="z61" w:id="54"/>
    <w:p>
      <w:pPr>
        <w:spacing w:after="0"/>
        <w:ind w:left="0"/>
        <w:jc w:val="both"/>
      </w:pPr>
      <w:r>
        <w:rPr>
          <w:rFonts w:ascii="Times New Roman"/>
          <w:b w:val="false"/>
          <w:i w:val="false"/>
          <w:color w:val="000000"/>
          <w:sz w:val="28"/>
        </w:rPr>
        <w:t>
      2026 жылға:</w:t>
      </w:r>
    </w:p>
    <w:bookmarkEnd w:id="54"/>
    <w:bookmarkStart w:name="z62" w:id="55"/>
    <w:p>
      <w:pPr>
        <w:spacing w:after="0"/>
        <w:ind w:left="0"/>
        <w:jc w:val="both"/>
      </w:pPr>
      <w:r>
        <w:rPr>
          <w:rFonts w:ascii="Times New Roman"/>
          <w:b w:val="false"/>
          <w:i w:val="false"/>
          <w:color w:val="000000"/>
          <w:sz w:val="28"/>
        </w:rPr>
        <w:t>
      Жосалы кенті – 142 621 мың теңге;</w:t>
      </w:r>
    </w:p>
    <w:bookmarkEnd w:id="55"/>
    <w:bookmarkStart w:name="z63" w:id="56"/>
    <w:p>
      <w:pPr>
        <w:spacing w:after="0"/>
        <w:ind w:left="0"/>
        <w:jc w:val="both"/>
      </w:pPr>
      <w:r>
        <w:rPr>
          <w:rFonts w:ascii="Times New Roman"/>
          <w:b w:val="false"/>
          <w:i w:val="false"/>
          <w:color w:val="000000"/>
          <w:sz w:val="28"/>
        </w:rPr>
        <w:t>
      Төретам кенті – 74 808 мың теңге;</w:t>
      </w:r>
    </w:p>
    <w:bookmarkEnd w:id="56"/>
    <w:bookmarkStart w:name="z64" w:id="57"/>
    <w:p>
      <w:pPr>
        <w:spacing w:after="0"/>
        <w:ind w:left="0"/>
        <w:jc w:val="both"/>
      </w:pPr>
      <w:r>
        <w:rPr>
          <w:rFonts w:ascii="Times New Roman"/>
          <w:b w:val="false"/>
          <w:i w:val="false"/>
          <w:color w:val="000000"/>
          <w:sz w:val="28"/>
        </w:rPr>
        <w:t>
      Ақай ауылдық округі – 95 934 мың теңге;</w:t>
      </w:r>
    </w:p>
    <w:bookmarkEnd w:id="57"/>
    <w:bookmarkStart w:name="z65" w:id="58"/>
    <w:p>
      <w:pPr>
        <w:spacing w:after="0"/>
        <w:ind w:left="0"/>
        <w:jc w:val="both"/>
      </w:pPr>
      <w:r>
        <w:rPr>
          <w:rFonts w:ascii="Times New Roman"/>
          <w:b w:val="false"/>
          <w:i w:val="false"/>
          <w:color w:val="000000"/>
          <w:sz w:val="28"/>
        </w:rPr>
        <w:t>
      Қармақшы ауылдық округі – 84 726 мың теңге;</w:t>
      </w:r>
    </w:p>
    <w:bookmarkEnd w:id="58"/>
    <w:bookmarkStart w:name="z66" w:id="59"/>
    <w:p>
      <w:pPr>
        <w:spacing w:after="0"/>
        <w:ind w:left="0"/>
        <w:jc w:val="both"/>
      </w:pPr>
      <w:r>
        <w:rPr>
          <w:rFonts w:ascii="Times New Roman"/>
          <w:b w:val="false"/>
          <w:i w:val="false"/>
          <w:color w:val="000000"/>
          <w:sz w:val="28"/>
        </w:rPr>
        <w:t>
      Жосалы ауылдық округі – 74 968 мың теңге;</w:t>
      </w:r>
    </w:p>
    <w:bookmarkEnd w:id="59"/>
    <w:bookmarkStart w:name="z67" w:id="60"/>
    <w:p>
      <w:pPr>
        <w:spacing w:after="0"/>
        <w:ind w:left="0"/>
        <w:jc w:val="both"/>
      </w:pPr>
      <w:r>
        <w:rPr>
          <w:rFonts w:ascii="Times New Roman"/>
          <w:b w:val="false"/>
          <w:i w:val="false"/>
          <w:color w:val="000000"/>
          <w:sz w:val="28"/>
        </w:rPr>
        <w:t>
      Иіркөл ауылдық округі – 66 322 мың теңге</w:t>
      </w:r>
    </w:p>
    <w:bookmarkEnd w:id="60"/>
    <w:bookmarkStart w:name="z68" w:id="61"/>
    <w:p>
      <w:pPr>
        <w:spacing w:after="0"/>
        <w:ind w:left="0"/>
        <w:jc w:val="both"/>
      </w:pPr>
      <w:r>
        <w:rPr>
          <w:rFonts w:ascii="Times New Roman"/>
          <w:b w:val="false"/>
          <w:i w:val="false"/>
          <w:color w:val="000000"/>
          <w:sz w:val="28"/>
        </w:rPr>
        <w:t>
      Жаңажол ауылдық округі – 86 590 мың теңге;</w:t>
      </w:r>
    </w:p>
    <w:bookmarkEnd w:id="61"/>
    <w:bookmarkStart w:name="z69" w:id="62"/>
    <w:p>
      <w:pPr>
        <w:spacing w:after="0"/>
        <w:ind w:left="0"/>
        <w:jc w:val="both"/>
      </w:pPr>
      <w:r>
        <w:rPr>
          <w:rFonts w:ascii="Times New Roman"/>
          <w:b w:val="false"/>
          <w:i w:val="false"/>
          <w:color w:val="000000"/>
          <w:sz w:val="28"/>
        </w:rPr>
        <w:t>
      ІІІ-Интернационал ауылдық округі – 69 180 мың теңге;</w:t>
      </w:r>
    </w:p>
    <w:bookmarkEnd w:id="62"/>
    <w:bookmarkStart w:name="z70" w:id="63"/>
    <w:p>
      <w:pPr>
        <w:spacing w:after="0"/>
        <w:ind w:left="0"/>
        <w:jc w:val="both"/>
      </w:pPr>
      <w:r>
        <w:rPr>
          <w:rFonts w:ascii="Times New Roman"/>
          <w:b w:val="false"/>
          <w:i w:val="false"/>
          <w:color w:val="000000"/>
          <w:sz w:val="28"/>
        </w:rPr>
        <w:t>
      Ақтөбе ауылдық округі – 78 263 мың теңге;</w:t>
      </w:r>
    </w:p>
    <w:bookmarkEnd w:id="63"/>
    <w:bookmarkStart w:name="z71" w:id="64"/>
    <w:p>
      <w:pPr>
        <w:spacing w:after="0"/>
        <w:ind w:left="0"/>
        <w:jc w:val="both"/>
      </w:pPr>
      <w:r>
        <w:rPr>
          <w:rFonts w:ascii="Times New Roman"/>
          <w:b w:val="false"/>
          <w:i w:val="false"/>
          <w:color w:val="000000"/>
          <w:sz w:val="28"/>
        </w:rPr>
        <w:t>
      Ақжар ауылдық округі – 92 599 мың теңге;</w:t>
      </w:r>
    </w:p>
    <w:bookmarkEnd w:id="64"/>
    <w:bookmarkStart w:name="z72" w:id="65"/>
    <w:p>
      <w:pPr>
        <w:spacing w:after="0"/>
        <w:ind w:left="0"/>
        <w:jc w:val="both"/>
      </w:pPr>
      <w:r>
        <w:rPr>
          <w:rFonts w:ascii="Times New Roman"/>
          <w:b w:val="false"/>
          <w:i w:val="false"/>
          <w:color w:val="000000"/>
          <w:sz w:val="28"/>
        </w:rPr>
        <w:t>
      Дауылкөл ауылдық округі – 95 893 мың теңге;</w:t>
      </w:r>
    </w:p>
    <w:bookmarkEnd w:id="65"/>
    <w:bookmarkStart w:name="z73" w:id="66"/>
    <w:p>
      <w:pPr>
        <w:spacing w:after="0"/>
        <w:ind w:left="0"/>
        <w:jc w:val="both"/>
      </w:pPr>
      <w:r>
        <w:rPr>
          <w:rFonts w:ascii="Times New Roman"/>
          <w:b w:val="false"/>
          <w:i w:val="false"/>
          <w:color w:val="000000"/>
          <w:sz w:val="28"/>
        </w:rPr>
        <w:t>
      Алдашбай Ахун ауылдық округі – 67 934 мың теңге;</w:t>
      </w:r>
    </w:p>
    <w:bookmarkEnd w:id="66"/>
    <w:bookmarkStart w:name="z74" w:id="67"/>
    <w:p>
      <w:pPr>
        <w:spacing w:after="0"/>
        <w:ind w:left="0"/>
        <w:jc w:val="both"/>
      </w:pPr>
      <w:r>
        <w:rPr>
          <w:rFonts w:ascii="Times New Roman"/>
          <w:b w:val="false"/>
          <w:i w:val="false"/>
          <w:color w:val="000000"/>
          <w:sz w:val="28"/>
        </w:rPr>
        <w:t>
      Қуандария ауылдық округі – 63 662 мың теңге;</w:t>
      </w:r>
    </w:p>
    <w:bookmarkEnd w:id="67"/>
    <w:bookmarkStart w:name="z75" w:id="68"/>
    <w:p>
      <w:pPr>
        <w:spacing w:after="0"/>
        <w:ind w:left="0"/>
        <w:jc w:val="both"/>
      </w:pPr>
      <w:r>
        <w:rPr>
          <w:rFonts w:ascii="Times New Roman"/>
          <w:b w:val="false"/>
          <w:i w:val="false"/>
          <w:color w:val="000000"/>
          <w:sz w:val="28"/>
        </w:rPr>
        <w:t>
      Т.Көмекбаев ауылдық округі – 75 502 мың теңге.</w:t>
      </w:r>
    </w:p>
    <w:bookmarkEnd w:id="68"/>
    <w:bookmarkStart w:name="z76" w:id="69"/>
    <w:p>
      <w:pPr>
        <w:spacing w:after="0"/>
        <w:ind w:left="0"/>
        <w:jc w:val="both"/>
      </w:pPr>
      <w:r>
        <w:rPr>
          <w:rFonts w:ascii="Times New Roman"/>
          <w:b w:val="false"/>
          <w:i w:val="false"/>
          <w:color w:val="000000"/>
          <w:sz w:val="28"/>
        </w:rPr>
        <w:t xml:space="preserve">
      5. 2024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9"/>
    <w:bookmarkStart w:name="z77" w:id="70"/>
    <w:p>
      <w:pPr>
        <w:spacing w:after="0"/>
        <w:ind w:left="0"/>
        <w:jc w:val="both"/>
      </w:pPr>
      <w:r>
        <w:rPr>
          <w:rFonts w:ascii="Times New Roman"/>
          <w:b w:val="false"/>
          <w:i w:val="false"/>
          <w:color w:val="000000"/>
          <w:sz w:val="28"/>
        </w:rPr>
        <w:t xml:space="preserve">
      6. 2024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0"/>
    <w:bookmarkStart w:name="z78" w:id="71"/>
    <w:p>
      <w:pPr>
        <w:spacing w:after="0"/>
        <w:ind w:left="0"/>
        <w:jc w:val="both"/>
      </w:pPr>
      <w:r>
        <w:rPr>
          <w:rFonts w:ascii="Times New Roman"/>
          <w:b w:val="false"/>
          <w:i w:val="false"/>
          <w:color w:val="000000"/>
          <w:sz w:val="28"/>
        </w:rPr>
        <w:t>
      7. 2024 жылға арналған аудандық бюджетте республикалық бюджет қаржысы есебінен мамандарды әлеуметтік қолдау шараларын іске асыруға берілетін несиеге 527 956 мың теңге қаралғаны ескерілсін.</w:t>
      </w:r>
    </w:p>
    <w:bookmarkEnd w:id="71"/>
    <w:bookmarkStart w:name="z79" w:id="72"/>
    <w:p>
      <w:pPr>
        <w:spacing w:after="0"/>
        <w:ind w:left="0"/>
        <w:jc w:val="both"/>
      </w:pPr>
      <w:r>
        <w:rPr>
          <w:rFonts w:ascii="Times New Roman"/>
          <w:b w:val="false"/>
          <w:i w:val="false"/>
          <w:color w:val="000000"/>
          <w:sz w:val="28"/>
        </w:rPr>
        <w:t>
      8. Азаматтық хал актілерін тіркеу бөлімдері қызметінің республикалық деңгейге берілуіне байланысты 8 938 мың теңге облыстық бюджетке трансферттеу көзделсін.</w:t>
      </w:r>
    </w:p>
    <w:bookmarkEnd w:id="72"/>
    <w:bookmarkStart w:name="z80" w:id="73"/>
    <w:p>
      <w:pPr>
        <w:spacing w:after="0"/>
        <w:ind w:left="0"/>
        <w:jc w:val="both"/>
      </w:pPr>
      <w:r>
        <w:rPr>
          <w:rFonts w:ascii="Times New Roman"/>
          <w:b w:val="false"/>
          <w:i w:val="false"/>
          <w:color w:val="000000"/>
          <w:sz w:val="28"/>
        </w:rPr>
        <w:t>
      9. Жұмыспен қамту орталықтары қызметінің аудандық деңгейден облыстық деңгейге беруге байланысты 2 255 512 мың теңге облыстық бюджетке трансферттеу көзделсін.</w:t>
      </w:r>
    </w:p>
    <w:bookmarkEnd w:id="73"/>
    <w:bookmarkStart w:name="z81" w:id="74"/>
    <w:p>
      <w:pPr>
        <w:spacing w:after="0"/>
        <w:ind w:left="0"/>
        <w:jc w:val="both"/>
      </w:pPr>
      <w:r>
        <w:rPr>
          <w:rFonts w:ascii="Times New Roman"/>
          <w:b w:val="false"/>
          <w:i w:val="false"/>
          <w:color w:val="000000"/>
          <w:sz w:val="28"/>
        </w:rPr>
        <w:t>
      10. Мемлекеттік сатып алу саласындағы қызметтердің аудандық деңгейден облыстық леңгейге беруге байланысты 18 542 мың теңге облыстық бюджетке трансферттеу көзделсін.</w:t>
      </w:r>
    </w:p>
    <w:bookmarkEnd w:id="74"/>
    <w:bookmarkStart w:name="z82" w:id="75"/>
    <w:p>
      <w:pPr>
        <w:spacing w:after="0"/>
        <w:ind w:left="0"/>
        <w:jc w:val="both"/>
      </w:pPr>
      <w:r>
        <w:rPr>
          <w:rFonts w:ascii="Times New Roman"/>
          <w:b w:val="false"/>
          <w:i w:val="false"/>
          <w:color w:val="000000"/>
          <w:sz w:val="28"/>
        </w:rPr>
        <w:t>
      11. 2024 жылға жеке тұлғаларға мамандарды әлеуметтік қолдау шараларын іске асыру үшін берілген бюджеттік кредиттердің өтеуі 164 823 мың теңге көлемінде белгіленсін.</w:t>
      </w:r>
    </w:p>
    <w:bookmarkEnd w:id="75"/>
    <w:bookmarkStart w:name="z83" w:id="76"/>
    <w:p>
      <w:pPr>
        <w:spacing w:after="0"/>
        <w:ind w:left="0"/>
        <w:jc w:val="both"/>
      </w:pPr>
      <w:r>
        <w:rPr>
          <w:rFonts w:ascii="Times New Roman"/>
          <w:b w:val="false"/>
          <w:i w:val="false"/>
          <w:color w:val="000000"/>
          <w:sz w:val="28"/>
        </w:rPr>
        <w:t>
      12. Ауданның жергілікті атқарушы органының 2024 жылға арналған резерві 42 237 мың теңге сомасында бекітілсін.</w:t>
      </w:r>
    </w:p>
    <w:bookmarkEnd w:id="76"/>
    <w:p>
      <w:pPr>
        <w:spacing w:after="0"/>
        <w:ind w:left="0"/>
        <w:jc w:val="both"/>
      </w:pPr>
      <w:r>
        <w:rPr>
          <w:rFonts w:ascii="Times New Roman"/>
          <w:b w:val="false"/>
          <w:i w:val="false"/>
          <w:color w:val="000000"/>
          <w:sz w:val="28"/>
        </w:rPr>
        <w:t>
      12-1. 2023 жылы облыстық бюджеттен бөлінген нысаналы трансферттердің пайдаланылмаған (толық пайдаланылмаған) 17 740,3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Жергілікті атқарушы органның шешімі бойынша толық пайдалануға рұқсат етілген, өткен қаржы жылында бөлінген, пайдаланылмаған (түгел пайдаланылмаған) 0,4 мың теңге сомасында нысаналы даму трансферттері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12-2-тармақпен толықтырылды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2023 жылы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16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12-3-тармақпен толықтырылды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3" w:id="77"/>
    <w:p>
      <w:pPr>
        <w:spacing w:after="0"/>
        <w:ind w:left="0"/>
        <w:jc w:val="both"/>
      </w:pPr>
      <w:r>
        <w:rPr>
          <w:rFonts w:ascii="Times New Roman"/>
          <w:b w:val="false"/>
          <w:i w:val="false"/>
          <w:color w:val="000000"/>
          <w:sz w:val="28"/>
        </w:rPr>
        <w:t>
      12-4. Республикалық бюджеттен бөлінген несиелердің пайдаланылмаған (толық пайдаланылмаған) 15 525 мың теңгені облыстық бюджетке қайтару ескерілсін.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12-4-тармағымен толықтырылды - Қызылорда облысы Қармақшы аудандық мәслихатының 22.04.2024 </w:t>
      </w:r>
      <w:r>
        <w:rPr>
          <w:rFonts w:ascii="Times New Roman"/>
          <w:b w:val="false"/>
          <w:i w:val="false"/>
          <w:color w:val="000000"/>
          <w:sz w:val="28"/>
        </w:rPr>
        <w:t>№ 147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14" w:id="78"/>
    <w:p>
      <w:pPr>
        <w:spacing w:after="0"/>
        <w:ind w:left="0"/>
        <w:jc w:val="both"/>
      </w:pPr>
      <w:r>
        <w:rPr>
          <w:rFonts w:ascii="Times New Roman"/>
          <w:b w:val="false"/>
          <w:i w:val="false"/>
          <w:color w:val="000000"/>
          <w:sz w:val="28"/>
        </w:rPr>
        <w:t>
      12-5. Осы шешімнің 6-қосымшасына сәйкес 2023 жылғы бюджет қаражатының қалдықтары есебінен, 2023 жылы облыстық бюджеттен бөлінген нысаналы даму трансферттерінің пайдаланылмаған (толық пайдаланылмаған) 3 217,3 мың теңгені 2024 жылы пайдалансын (толық пайдалансын).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12-5-тармағымен толықтырылды - Қызылорда облысы Қармақшы аудандық мәслихатының 22.04.2024 </w:t>
      </w:r>
      <w:r>
        <w:rPr>
          <w:rFonts w:ascii="Times New Roman"/>
          <w:b w:val="false"/>
          <w:i w:val="false"/>
          <w:color w:val="000000"/>
          <w:sz w:val="28"/>
        </w:rPr>
        <w:t>№ 147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22.04.2024 </w:t>
      </w:r>
      <w:r>
        <w:rPr>
          <w:rFonts w:ascii="Times New Roman"/>
          <w:b w:val="false"/>
          <w:i w:val="false"/>
          <w:color w:val="ff0000"/>
          <w:sz w:val="28"/>
        </w:rPr>
        <w:t>№ 147</w:t>
      </w:r>
      <w:r>
        <w:rPr>
          <w:rFonts w:ascii="Times New Roman"/>
          <w:b w:val="false"/>
          <w:i w:val="false"/>
          <w:color w:val="ff0000"/>
          <w:sz w:val="28"/>
        </w:rPr>
        <w:t xml:space="preserve"> (01.01.2024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194324,1</w:t>
            </w:r>
          </w:p>
        </w:tc>
      </w:tr>
    </w:tbl>
    <w:p>
      <w:pPr>
        <w:spacing w:after="0"/>
        <w:ind w:left="0"/>
        <w:jc w:val="left"/>
      </w:pPr>
      <w:r>
        <w:rPr>
          <w:rFonts w:ascii="Times New Roman"/>
          <w:b w:val="false"/>
          <w:i w:val="false"/>
          <w:color w:val="ff0000"/>
          <w:sz w:val="28"/>
        </w:rPr>
        <w:t xml:space="preserve">      Ескерту. 1-қосымша жаңа редакцияда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2-қосымша</w:t>
            </w:r>
          </w:p>
        </w:tc>
      </w:tr>
    </w:tbl>
    <w:bookmarkStart w:name="z95" w:id="80"/>
    <w:p>
      <w:pPr>
        <w:spacing w:after="0"/>
        <w:ind w:left="0"/>
        <w:jc w:val="left"/>
      </w:pPr>
      <w:r>
        <w:rPr>
          <w:rFonts w:ascii="Times New Roman"/>
          <w:b/>
          <w:i w:val="false"/>
          <w:color w:val="000000"/>
        </w:rPr>
        <w:t xml:space="preserve"> 2025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3-қосымша</w:t>
            </w:r>
          </w:p>
        </w:tc>
      </w:tr>
    </w:tbl>
    <w:bookmarkStart w:name="z100" w:id="81"/>
    <w:p>
      <w:pPr>
        <w:spacing w:after="0"/>
        <w:ind w:left="0"/>
        <w:jc w:val="left"/>
      </w:pPr>
      <w:r>
        <w:rPr>
          <w:rFonts w:ascii="Times New Roman"/>
          <w:b/>
          <w:i w:val="false"/>
          <w:color w:val="000000"/>
        </w:rPr>
        <w:t xml:space="preserve"> 2026 жылға арналған аудандық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4-қосымша</w:t>
            </w:r>
          </w:p>
        </w:tc>
      </w:tr>
    </w:tbl>
    <w:p>
      <w:pPr>
        <w:spacing w:after="0"/>
        <w:ind w:left="0"/>
        <w:jc w:val="left"/>
      </w:pPr>
      <w:r>
        <w:rPr>
          <w:rFonts w:ascii="Times New Roman"/>
          <w:b/>
          <w:i w:val="false"/>
          <w:color w:val="000000"/>
        </w:rPr>
        <w:t xml:space="preserve"> 2024 жылға арналған аудандық бюджетте облыстық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22.04.2024 </w:t>
      </w:r>
      <w:r>
        <w:rPr>
          <w:rFonts w:ascii="Times New Roman"/>
          <w:b w:val="false"/>
          <w:i w:val="false"/>
          <w:color w:val="ff0000"/>
          <w:sz w:val="28"/>
        </w:rPr>
        <w:t>№ 147</w:t>
      </w:r>
      <w:r>
        <w:rPr>
          <w:rFonts w:ascii="Times New Roman"/>
          <w:b w:val="false"/>
          <w:i w:val="false"/>
          <w:color w:val="ff0000"/>
          <w:sz w:val="28"/>
        </w:rPr>
        <w:t xml:space="preserve"> (01.01.2024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кешенін ұстап тұру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кентінің бас жоспарына түзету енгізу, Ақай, Дүр Оңғар, Ақтөбе, Ақжар және Тұрмағанбет ауылдық елді мекендердің дамыту және салу схемаларына (оңайлатылған бас жоспарларына)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құрылыс салынған аумағындағы жер асты және жер үсті инженерлік желілерін түгендеу (2024 жыл аумағы 943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Тұрмағамбет ауылындағы Әнтай Құланбаев көшесін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Тұрмағамбет ауылындағы Тұрмағамбет Ізтілеуов көшесіне, Қарақисық Қосұлы көшесіне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Тұрмағамбет ауылындағы Н. Жанаев, У. Байменов көшелерінің автомобиль жолдарын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Төретам кентіндегі Жанқожа батыр, Жәрімбет би көшелеріне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С.Ысқақов көшесіне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Төретам кентіндегі Мамыр көшесі, Аманкелді тұйығы, Мұратбаев тұйығы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Ү.Томанов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"Самара-Шымкент-Ақжар-Тұрмағамбет-Көмекбаев" автомобиль жолын орташа жөндеу 27 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елді мекенінде тартылатын газ құбыры мен орам ішіндегі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қаласында 50-пәтерлік бес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Ақтөбе елді мекенінде тұрғын үй секторының инженерлік-коммуникациялық инфрақұрылымын салу (электр беру желілерін)"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Иркөл елді мекенінде тұрғын үй секторының инженерлік-коммуникациялық инфрақұрылымын салу (электр беру желілерін)"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Көмекбаев елді мекенінде тұрғын үй секторының инженерлік-коммуникациялық инфрақұрылымын салу (электр беру желілерін)" жобасын қоса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"Тәуелсіздік" ықшам ауданына тартылатын газ құбыры мен орамішілік газ тарту желілерінің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кіреберісі"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"Марал Ишан кесенесіне кіреберіс"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Ақай ауылында деншынықтыру сауықтыру кешенінің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2 810 547</w:t>
            </w:r>
          </w:p>
        </w:tc>
      </w:tr>
    </w:tbl>
    <w:p>
      <w:pPr>
        <w:spacing w:after="0"/>
        <w:ind w:left="0"/>
        <w:jc w:val="left"/>
      </w:pPr>
      <w:r>
        <w:rPr>
          <w:rFonts w:ascii="Times New Roman"/>
          <w:b w:val="false"/>
          <w:i w:val="false"/>
          <w:color w:val="ff0000"/>
          <w:sz w:val="28"/>
        </w:rPr>
        <w:t xml:space="preserve">      Ескерту. 4-қосымша жаңа редакцияда - Қызылорда облысы Қармақшы аудандық мәслихатының 23.02.2024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105 шешіміне 5-қосымша</w:t>
            </w:r>
          </w:p>
        </w:tc>
      </w:tr>
    </w:tbl>
    <w:bookmarkStart w:name="z111" w:id="82"/>
    <w:p>
      <w:pPr>
        <w:spacing w:after="0"/>
        <w:ind w:left="0"/>
        <w:jc w:val="left"/>
      </w:pPr>
      <w:r>
        <w:rPr>
          <w:rFonts w:ascii="Times New Roman"/>
          <w:b/>
          <w:i w:val="false"/>
          <w:color w:val="000000"/>
        </w:rPr>
        <w:t xml:space="preserve"> 2024 жылға арналған аудандық бюджетте республикалық бюджет есебінен қаралған нысаналы трансферттер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 бар мүгедектігі бар адамдарды бір реттік қолданылатын майланған катетерлермен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аулындағы Абай Қунанбаев көшесінің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III Интернационал ауылында спорт кешенінің құрылысы. Түзеу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Жанажол ауылындағы спорт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"Тәуелсіздік" ықшам ауданына тартылатын газ құбыры мен орамішілік газ тарту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Ақтөбе елді мекеніндегі тұрғын үй секторының инженерлік-коммуникациялық инфрақұрылымының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ауданын.п. Көмекбаев тұрғын үй секторының инженерлік-коммуникациялық инырақұрылымының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Иркөл елді мекені тұрғын үй секторының инженерлік-коммуникациялық инфрақұрылымының (электр беру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сумен жабдықтау және су бұру жүйелерін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№105 шешіміне 6-қосымша</w:t>
            </w:r>
          </w:p>
        </w:tc>
      </w:tr>
    </w:tbl>
    <w:bookmarkStart w:name="z116" w:id="84"/>
    <w:p>
      <w:pPr>
        <w:spacing w:after="0"/>
        <w:ind w:left="0"/>
        <w:jc w:val="left"/>
      </w:pPr>
      <w:r>
        <w:rPr>
          <w:rFonts w:ascii="Times New Roman"/>
          <w:b/>
          <w:i w:val="false"/>
          <w:color w:val="000000"/>
        </w:rPr>
        <w:t xml:space="preserve"> 2023 жылғы бюджет қаражатының қалдықтары есебінен, 2023 жылы облыстық бюджеттен бөлінген нысаналы даму трансферттерінің пайдаланылмаған (толық пайдаланылмаған) сомаларын 2024 жылы пайдалану (толық пайдалану).</w:t>
      </w:r>
    </w:p>
    <w:bookmarkEnd w:id="84"/>
    <w:p>
      <w:pPr>
        <w:spacing w:after="0"/>
        <w:ind w:left="0"/>
        <w:jc w:val="both"/>
      </w:pPr>
      <w:r>
        <w:rPr>
          <w:rFonts w:ascii="Times New Roman"/>
          <w:b w:val="false"/>
          <w:i w:val="false"/>
          <w:color w:val="ff0000"/>
          <w:sz w:val="28"/>
        </w:rPr>
        <w:t xml:space="preserve">
      Ескерту. Шешім 6-қосымшамен толықтырылды - Қызылорда облысы Қармақшы аудандық мәслихатының 22.04.2024 </w:t>
      </w:r>
      <w:r>
        <w:rPr>
          <w:rFonts w:ascii="Times New Roman"/>
          <w:b w:val="false"/>
          <w:i w:val="false"/>
          <w:color w:val="ff0000"/>
          <w:sz w:val="28"/>
        </w:rPr>
        <w:t>№ 147</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xml:space="preserve">
Сомасы, </w:t>
            </w:r>
          </w:p>
          <w:bookmarkEnd w:id="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№21 "Тоғжан" бөбекжай балабақшасы" мемлекеттік коммуналдық қазыналық кәсіпорнының қазандық ғимаратының құрылысына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Дүр Оңғар ауылындағы №11 балабақша" мемлекеттік коммуналдық қазыналық кәсіпорнының қазандық ғимаратының құрылысына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