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8142" w14:textId="fd98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Дауылкөл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25 желтоқсандағы № 112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Қызылорда облысы Қармақшы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Дауылкөл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468 867,3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7 022 мың теңге;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1 734,7 мың теңге;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460 110,6 мың теңге;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468 977,8 мың теңге;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-110,5 мың теңге;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110,5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110,5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Қызылорда облысы Қармақшы аудандық мәслихатының 30.10.2024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аудандық бюджеттен Дауылкөл ауылдық округінің бюджетіне берілетін бюджеттік субвенция көлемі 86 892 мың теңге мөлшерінде белгіленгені ескерілсін.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Дауылкөл ауылдық округінің бюджетінде облыстық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Дауылкөл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2023 жылы аудандық бюджеттен бөлінген мақсатты трансферттердің пайдаланылмаған (толық пайдаланылмаған) 0,1 мың теңгені аудандық бюджетке қайтару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4-2. 2024 жылға арналған Дауылкөл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4-2-тармақпен толықтырылды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Дауылкөл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30.10.2024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48580,5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Ведмостволық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шешіміне 2-қосымша</w:t>
            </w:r>
          </w:p>
        </w:tc>
      </w:tr>
    </w:tbl>
    <w:bookmarkStart w:name="z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Дауылкөл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шешіміне 3-қосымша</w:t>
            </w:r>
          </w:p>
        </w:tc>
      </w:tr>
    </w:tbl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Дауылкөл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шешіміне 4-қосымша</w:t>
            </w:r>
          </w:p>
        </w:tc>
      </w:tr>
    </w:tbl>
    <w:bookmarkStart w:name="z4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Дауылкөл ауылдық округінің бюджетінде облыстық бюджет есебінен қаралған нысаналы трансферттер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358 172,0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358 172,0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Тұрмағамбет ауылындағы Ә. Құланбаев көшесінің күрделі жөндеу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Тұрмағамбет ауылындағы Т.Ізтілеуов, Қ.Қосұлы көшелерінің автомобиль жолдарын орташа жөндеу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Тұрмағамбет ауылындағы Н.Жанаев, У.Байменов көшелерінің автомобиль жолдарын орташа жөндеу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Дауылкөл ауылдық округінің бюджетінде аудандық бюджет есебінен қаралған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Қармақшы аудандық мәслихатының 30.10.2024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Тұрмағамбет ауылына паспорт орнату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округіне қарасты аумақтағы Күйеу асар мен Үбіс каналы маңынан сумен қамтамасыз ету үшін ұңғыма қазу жұмысына жоба-сметалық құжаттама әзірлеуге және мемлекеттік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округі әкімі аппаратына Тұрмағамбет ауылына Қаспай каналынан және Үбіс каналы жармасынан 2 дизельді су айдау насосы арқылы аяқ су жеткізуге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Қуандық Бүрлібаев атындағы ауылдық клубына "АДАЛ АДАМ" МӘДЕНИ ТӘРБИЕ ОРТАЛЫҒЫ" атты көлемді жарықтандырылған әріптермен маңдайша дайындау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Қуандық Бүрлібаев атындағы ауылдық клубына 1 дана генератор, 50 дана 3-орындық ИЗО орындықтар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№112 шешіміне 6-қосымша</w:t>
            </w:r>
          </w:p>
        </w:tc>
      </w:tr>
    </w:tbl>
    <w:bookmarkStart w:name="z5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2024 жылға арналған Дауылкөл ауылдық округінің бюджетінде республикалық бюджет есебінен қаралған нысаналы трансферттер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6-қосымшамен толықтырылды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округі әкімінің аппаратына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Қуандық Бүрлібаев атындағы ауылдық клубына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