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ffea" w14:textId="bb0f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Иіркөл ауылдық округі әкімінің 2023 жылғы 20 қарашадағы № 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Қызылорда облыстық ономастика комиссиясының 2021 жылғы 28 сәуірдегі қорытындысына сәйкес және жергілікті қауымның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Иіркөл ауылдық округіндегі Ы.Жақаев елді мекенінің атауы жоқ көшелеріне келесі атаулар: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– Сұлтан Қалымбетов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– Әділов Төлеу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– Ақмешіт атауы;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Иіркөл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