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58178" w14:textId="b1581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 – 2025 жылдарға арналған Аққұм ауылдық округінің бюджеті туралы" Жалағаш аудандық мәслихатының 2022 жылғы 27 желтоқсандағы № 31-2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2023 жылғы 6 маусымдағы № 3-2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 – 2025 жылдарға арналған Аққұм ауылдық округінің бюджеті туралы" Жалағаш аудандық мәслихатының 2022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31-2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 – 2025 жылдарға арналған Аққұм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–161 995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3 016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158 979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–162 431,1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- 436,1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436,1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436,1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1-1 -тармақпен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2022 жылғы бюджет қаражатының қалдықтары есебінен, 2022 жылы бөлінген нысаналы трансферттердің пайдаланылмаған (түгел пайдаланылмаған) сомалар бойынша облыстық бюджеттен бөлінген қаржыдан 0,6 теңге аудандық бюджетке қайтарылғаны ескерілсін.".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4-қосымшамен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3-2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 шешіміне 1-қосымша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Аққұм ауылдық округінің бюджеті 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мекемелердің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–Ел бесігі" жобасы шеңберінде ауылдық елді мекендердегі әлеуметтік және инженерлік инфрақұрылым бойынша іс-шаралар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3-2 шешіміне 2-қосымша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31-2 шешіміне 4-қосымша </w:t>
            </w:r>
          </w:p>
        </w:tc>
      </w:tr>
    </w:tbl>
    <w:bookmarkStart w:name="z4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ауылдық округ бюджетіне облыстық бюджеттен "Ауыл-Ел бесігі" жобасы шеңберінде қаралған ағымдағы нысаналы трансферттер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Аққұм көшесін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