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6d89" w14:textId="c976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Аққыр ауылдық округінің бюджеті туралы" Жалағаш аудандық мәслихатының 2022 жылғы 27 желтоқсандағы № 31-3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6 маусымдағы № 3-3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Аққыр ауылдық округінің бюджеті туралы" Жалағаш ауданық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Аққыр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98 838,8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1 730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258,8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–90,0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96 760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99 462,6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-623,8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623,8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623,8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1-1 -тармақпен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2022 жылғы бюджет қаражатының қалдықтары есебінен, 2022 жылы бөлінген нысаналы трансферттердің пайдаланылмаған (түгел пайдаланылмаған) сомалар бойынша облыстық бюджеттен бөлінген қаржыдан 0,8 теңге аудандық бюджетке қайтарылғаны ескерілсін."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Аққыр ауылдық округінің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