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3238" w14:textId="62b3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аудандық бюджет туралы" Жалағаш аудандық мәслихатының 2022 жылғы 23 желтоқсандағы № 30-2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17 тамыздағы № 5-1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"2023–2025 жылдарға арналған аудандық бюджет туралы" Жалағаш аудандық мәслихатының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10 068 213,5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1 870 810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4 785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31 750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8 160 868,5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10 111 230,9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-58 469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–139 725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–198 194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15 451,6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-15 451,6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139 725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206 168 мың теңге.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50 991,4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11-қосымшамен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10 068 213,5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8 160 868,5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8160732,8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8160732,8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10 111 230,9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2 247 494,5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органдардын шешiмі бойынша мұқтаж азаматтардың жекелеген топтарына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"Данқ" ордендерiмен марапатталған, "Халык Қаһарманы" атағын және республиканың құрметті атақтарын алған азаматтарды әлеуметтiк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1 574 899,1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қоғамдық даму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1 234 328,1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“Ауыл-Ел бесігі”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2 302 162,3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пайдаланылмаган 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 шешіміне 4-қосымша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бюджеттік инвестициялық жобалардың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1 369 815,2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1 020 676,8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 ) тұрғын үй-коммуналдық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 шешіміне 5-қосымша</w:t>
            </w:r>
          </w:p>
        </w:tc>
      </w:tr>
    </w:tbl>
    <w:bookmarkStart w:name="z5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бюджетке облыстық бюджеттен қаралған ағымдағы нысаналы трансферттер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2 589 085,6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Санаторлы-курорттық емделу қызметін алатын мүгедектігі бар адамдарға ілесіп жүрушілердің шығындарын өтеу үшін әлеуметтік көмекк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 тұрғындары арасында діни ағартушылық жұмыстарын жүргізу" әлеуметтік жобасын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елді мекеніне №1-ТВ, №2-ТВ, №3-ТВ техникалық су ұңғымаларын бұрғылау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елді мекеніне №1-ТВ, №2-ТВ техникалық су ұңғымаларын бұрғылау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"Қызылорда-Жалағаш-Самара-Шымкент-Ақсу" 0-2,33 км аудандық маңызы бар автомобиль жолынорташажөндеу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"Жаңаталап-Аққыр" елді мекендері арасындағы аудандық маңызы бар автомобиль жолын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"Самара-Шымкент-Еңбек-Есет батыр" аудандық маңызы бар автомобиль жолын орташа жөндеу 20,3-37,4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 автомобиль жолдарын күрделі жөндеу (10-көше)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749670,7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770691,8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Кенттегі М.Шаменов және Қыстаубаев көшелерін орташа жөндеу жобасын аяқтау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479379,8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ауылындағы Аққұм көшесін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М.Шаменов ауылындағы Бұқарбай батыр көшесін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ауылындағы А.Құнанбаев, Бұқарбай батыр, А.Төлеубаева ауылішілік көшелерін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 шешіміне 6-қосымша</w:t>
            </w:r>
          </w:p>
        </w:tc>
      </w:tr>
    </w:tbl>
    <w:bookmarkStart w:name="z6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бюджетке облыстық бюджеттен қаралған нысаналы даму трансферттері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425 123,2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елді мекенде су тарату жүйесінен аула ішілік су тарату желісінің құрылысы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елді мекенде су тарату жүйесінен аула ішілік су тарату желісінің құрылысы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"Жалағаш кенті, Ақтерек-170 га учаскесінен су ұңғымалары және су жинау-тарату кешенінің құрылысы"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"Жалағаш кентіндегі Ақтерек-170 га учаскесіндегі инженерлік инфрақұрылымның (газбен жабдықтау жүйесінің) құрылысы"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 Ақтерек-170 га учаскесіндегі инженерлік инфрақұрылымның (электрмен жабдықтау жүйесінің 2 кезең) ЖСҚ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 Ақтерек-170 га учаскесіндегі инженерлік инфрақұрылымның (электрмен жабдықтау жүйесінің 2 кезең) ЖСҚ мемлекеттік сараптамадан өткізу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Жалағаш ауданы Жалағаш кенті темір жол арқылы өтетін жаяу жүргіншілер көпірін салу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"Жалағаш ауданы Жалағаш кентіндегі №123 мектеп-лицейі ғимаратының бу қазандығын газбен жабдықтау" жобасының ЖСҚ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"Жалағаш ауданы Жалағаш кентіндегі №123 мектеп-лицейі ғимаратының бу қазандығын газбен жабдықтау" жобасын сараптамадан өткізу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"Жалағаш ауданы Жалағаш кентіндегі №246 орта мектеп ғимаратының бу қазандығын газбен жабдықтау" жобасының ЖСҚ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"Жалағаш ауданы Жалағаш кентіндегі №246 орта мектеп ғимаратының бу қазандығын газбен жабдықтау" жобасын сараптамадан өткізу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"Жалағаш ауданы Ақсу елді мекенінде тартылатын газ құбыры мен газ тарату желілерін салу"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"Жалағаш ауданы Шәменов елді мекенінде тартылатын газ құбырын және газ тарату желілерін салу"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ауылдық округі "Аққыр" каналына су шаруашылығы жұмыстарын жүргізудің жоба-сметалық құжаттамасын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Кенттегі дене шынықтыру-сауықтыру кешенінің құрылысы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ауылындағы тұрғын үй секторының инженерлік-коммуникациялық инфрақұрылымының (электр беру желілерінің) құрылысы жұмыс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ауылындағы тұрғын үй секторының инженерлік-коммуникациялық инфрақұрылымының (электр беру желілерінің) құрылысы жұмыс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 шешіміне 11-қосымша</w:t>
            </w:r>
          </w:p>
        </w:tc>
      </w:tr>
    </w:tbl>
    <w:bookmarkStart w:name="z7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кенті және ауылдық округ бюджеттеріне аудандық бюджет қаржысы есебінен берілетін ағымдағы нысаналы трансферттердің сомаларын бөлу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көшелеріне 2 дана бағдаршам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Шаменов ауылдық округі: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М.Шаменов ауылындағы Бұқарбай батыр көшесін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ауылдық округі: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елді мекеніндегі ауылдық мәдениет үйі ғимаратын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елді мекенінің ішкі көшелерін орташа жөндеу жұмыстарына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елді мекеніндегі ауылдық мәдениет үйі ғимаратының жылуына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Аламесек ауылдық округі: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Аламесек елді мекеніндегі ауылдық мәдениет үйі ғимаратының жылуына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ауылдық округі: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елді мекеніндегі ауылдық мәдениет үйі ғимаратының жылуына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