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891f3" w14:textId="24891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Жалағаш ауданында бөлек жергілікті қоғамдастық жиындарын өткізудің қағидасын бекіту туралы</w:t>
      </w:r>
    </w:p>
    <w:p>
      <w:pPr>
        <w:spacing w:after="0"/>
        <w:ind w:left="0"/>
        <w:jc w:val="both"/>
      </w:pPr>
      <w:r>
        <w:rPr>
          <w:rFonts w:ascii="Times New Roman"/>
          <w:b w:val="false"/>
          <w:i w:val="false"/>
          <w:color w:val="000000"/>
          <w:sz w:val="28"/>
        </w:rPr>
        <w:t>Қызылорда облысы Жалағаш аудандық мәслихатының 2023 жылғы 17 тамыздағы № 5-4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"Жергілікті қоғамдастықтың бөлек жиындарын өткізудің үлгілік қағидаларын бекіту туралы" Қазақстан Республикасы Ұлттық экономика министрінің 2023 жылғы 23 маусымдағы </w:t>
      </w:r>
      <w:r>
        <w:rPr>
          <w:rFonts w:ascii="Times New Roman"/>
          <w:b w:val="false"/>
          <w:i w:val="false"/>
          <w:color w:val="000000"/>
          <w:sz w:val="28"/>
        </w:rPr>
        <w:t>№122</w:t>
      </w:r>
      <w:r>
        <w:rPr>
          <w:rFonts w:ascii="Times New Roman"/>
          <w:b w:val="false"/>
          <w:i w:val="false"/>
          <w:color w:val="000000"/>
          <w:sz w:val="28"/>
        </w:rPr>
        <w:t xml:space="preserve"> бұйрығына сәйкес Жалағаш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Жалағаш ауданында бөлек жергілікті қоғамдастық жиындарын өткізудің Қағидасы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"Жалағаш ауданында бөлек жергілікті қоғамдастық жиындарын өткізудің Қағидасын бекіту туралы" Жалағаш аудандық мәслихатының 2014 жылғы 06 маусымдағы № 33-2 шешіміне өзгерістер енгізу туралы" Жалағаш аудандық мәслихатының 2021 жылғы 17 қарашадағы </w:t>
      </w:r>
      <w:r>
        <w:rPr>
          <w:rFonts w:ascii="Times New Roman"/>
          <w:b w:val="false"/>
          <w:i w:val="false"/>
          <w:color w:val="000000"/>
          <w:sz w:val="28"/>
        </w:rPr>
        <w:t>№ 10-7</w:t>
      </w:r>
      <w:r>
        <w:rPr>
          <w:rFonts w:ascii="Times New Roman"/>
          <w:b w:val="false"/>
          <w:i w:val="false"/>
          <w:color w:val="000000"/>
          <w:sz w:val="28"/>
        </w:rPr>
        <w:t xml:space="preserve"> шешімінің күші жойылды деп танылсын.</w:t>
      </w:r>
    </w:p>
    <w:bookmarkEnd w:id="2"/>
    <w:bookmarkStart w:name="z7"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Жалағаш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У.Елеусинов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тамыздағы № 5-4</w:t>
            </w:r>
            <w:r>
              <w:br/>
            </w:r>
            <w:r>
              <w:rPr>
                <w:rFonts w:ascii="Times New Roman"/>
                <w:b w:val="false"/>
                <w:i w:val="false"/>
                <w:color w:val="000000"/>
                <w:sz w:val="20"/>
              </w:rPr>
              <w:t>Жалағаш аудандық мәслихатының</w:t>
            </w:r>
            <w:r>
              <w:br/>
            </w:r>
            <w:r>
              <w:rPr>
                <w:rFonts w:ascii="Times New Roman"/>
                <w:b w:val="false"/>
                <w:i w:val="false"/>
                <w:color w:val="000000"/>
                <w:sz w:val="20"/>
              </w:rPr>
              <w:t>шешіміне қосымша</w:t>
            </w:r>
          </w:p>
        </w:tc>
      </w:tr>
    </w:tbl>
    <w:bookmarkStart w:name="z12" w:id="4"/>
    <w:p>
      <w:pPr>
        <w:spacing w:after="0"/>
        <w:ind w:left="0"/>
        <w:jc w:val="left"/>
      </w:pPr>
      <w:r>
        <w:rPr>
          <w:rFonts w:ascii="Times New Roman"/>
          <w:b/>
          <w:i w:val="false"/>
          <w:color w:val="000000"/>
        </w:rPr>
        <w:t xml:space="preserve"> Жалағаш ауданында жергілікті қоғамдастықтың бөлек жиындарын өткізу қағидалары</w:t>
      </w:r>
    </w:p>
    <w:bookmarkEnd w:id="4"/>
    <w:bookmarkStart w:name="z13" w:id="5"/>
    <w:p>
      <w:pPr>
        <w:spacing w:after="0"/>
        <w:ind w:left="0"/>
        <w:jc w:val="left"/>
      </w:pPr>
      <w:r>
        <w:rPr>
          <w:rFonts w:ascii="Times New Roman"/>
          <w:b/>
          <w:i w:val="false"/>
          <w:color w:val="000000"/>
        </w:rPr>
        <w:t xml:space="preserve"> 1-тарау. Жалпы ережелер</w:t>
      </w:r>
    </w:p>
    <w:bookmarkEnd w:id="5"/>
    <w:bookmarkStart w:name="z14" w:id="6"/>
    <w:p>
      <w:pPr>
        <w:spacing w:after="0"/>
        <w:ind w:left="0"/>
        <w:jc w:val="both"/>
      </w:pPr>
      <w:r>
        <w:rPr>
          <w:rFonts w:ascii="Times New Roman"/>
          <w:b w:val="false"/>
          <w:i w:val="false"/>
          <w:color w:val="000000"/>
          <w:sz w:val="28"/>
        </w:rPr>
        <w:t xml:space="preserve">
      1. Осы Жалағаш ауданында жергілікті қоғамдастықтың бөлек жиындарын өткізу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w:t>
      </w:r>
      <w:r>
        <w:rPr>
          <w:rFonts w:ascii="Times New Roman"/>
          <w:b w:val="false"/>
          <w:i w:val="false"/>
          <w:color w:val="000000"/>
          <w:sz w:val="28"/>
        </w:rPr>
        <w:t>№ 122</w:t>
      </w:r>
      <w:r>
        <w:rPr>
          <w:rFonts w:ascii="Times New Roman"/>
          <w:b w:val="false"/>
          <w:i w:val="false"/>
          <w:color w:val="000000"/>
          <w:sz w:val="28"/>
        </w:rPr>
        <w:t xml:space="preserve"> бұйрығымен бекітілген Жергілікті қоғамдастықтың бөлек жиындарын өткізудің үлгілік қағидаларына сәйкес әзірленді және ауыл, кент, ауылдық округ, көше тұрғындарының жергілікті қоғамдастығының бөлек жиындарын өткізу тәртібін белгілейді.</w:t>
      </w:r>
    </w:p>
    <w:bookmarkEnd w:id="6"/>
    <w:bookmarkStart w:name="z15" w:id="7"/>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7"/>
    <w:bookmarkStart w:name="z16" w:id="8"/>
    <w:p>
      <w:pPr>
        <w:spacing w:after="0"/>
        <w:ind w:left="0"/>
        <w:jc w:val="both"/>
      </w:pPr>
      <w:r>
        <w:rPr>
          <w:rFonts w:ascii="Times New Roman"/>
          <w:b w:val="false"/>
          <w:i w:val="false"/>
          <w:color w:val="000000"/>
          <w:sz w:val="28"/>
        </w:rPr>
        <w:t>
      1) бөлек жергілікті қоғамдастық жиыны – кент, ауылдық округ, ауыл, көше, (жергілікті қоғамдастық мүшелерінің) жергілікті қоғамдастық жиынына қатысу үшін өкілдерді сайлауға тікелей қатысуы;</w:t>
      </w:r>
    </w:p>
    <w:bookmarkEnd w:id="8"/>
    <w:bookmarkStart w:name="z17"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8" w:id="10"/>
    <w:p>
      <w:pPr>
        <w:spacing w:after="0"/>
        <w:ind w:left="0"/>
        <w:jc w:val="left"/>
      </w:pPr>
      <w:r>
        <w:rPr>
          <w:rFonts w:ascii="Times New Roman"/>
          <w:b/>
          <w:i w:val="false"/>
          <w:color w:val="000000"/>
        </w:rPr>
        <w:t xml:space="preserve"> 2-тарау. Жергілікті қоғамдастықтың бөлек жиындарын өткізу тәртібі</w:t>
      </w:r>
    </w:p>
    <w:bookmarkEnd w:id="10"/>
    <w:bookmarkStart w:name="z19" w:id="11"/>
    <w:p>
      <w:pPr>
        <w:spacing w:after="0"/>
        <w:ind w:left="0"/>
        <w:jc w:val="both"/>
      </w:pPr>
      <w:r>
        <w:rPr>
          <w:rFonts w:ascii="Times New Roman"/>
          <w:b w:val="false"/>
          <w:i w:val="false"/>
          <w:color w:val="000000"/>
          <w:sz w:val="28"/>
        </w:rPr>
        <w:t>
      3. Жергілікті қоғамдастықтың бөлек жиынын өткізу үшін ауылдың, кенттің, ауылдық округтің аумағы учаскелерге (көшелер) бөлінеді.</w:t>
      </w:r>
    </w:p>
    <w:bookmarkEnd w:id="11"/>
    <w:bookmarkStart w:name="z20"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21" w:id="13"/>
    <w:p>
      <w:pPr>
        <w:spacing w:after="0"/>
        <w:ind w:left="0"/>
        <w:jc w:val="both"/>
      </w:pPr>
      <w:r>
        <w:rPr>
          <w:rFonts w:ascii="Times New Roman"/>
          <w:b w:val="false"/>
          <w:i w:val="false"/>
          <w:color w:val="000000"/>
          <w:sz w:val="28"/>
        </w:rPr>
        <w:t>
      5. Кенттің және ауылдық округтің әкімі көше шегінде жергілікті қоғамдастықтың бөлек жиынын шақырады және өткізуді ұйымдастырады.</w:t>
      </w:r>
    </w:p>
    <w:bookmarkEnd w:id="13"/>
    <w:bookmarkStart w:name="z22" w:id="14"/>
    <w:p>
      <w:pPr>
        <w:spacing w:after="0"/>
        <w:ind w:left="0"/>
        <w:jc w:val="both"/>
      </w:pPr>
      <w:r>
        <w:rPr>
          <w:rFonts w:ascii="Times New Roman"/>
          <w:b w:val="false"/>
          <w:i w:val="false"/>
          <w:color w:val="000000"/>
          <w:sz w:val="28"/>
        </w:rPr>
        <w:t>
      Көше шегінде көппәтерлі үйлер болған кезде көппәтерлі үйдің бөлек жиындары жүргізілмейді.</w:t>
      </w:r>
    </w:p>
    <w:bookmarkEnd w:id="14"/>
    <w:bookmarkStart w:name="z23"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кенттің, ауылдық округтің әкімі бұқаралық ақпарат құралдары арқылы немесе өзге де тәсілдермен өткізілетін күнге дейін күнтізбелік он күннен кешіктірмей хабардар етеді.</w:t>
      </w:r>
    </w:p>
    <w:bookmarkEnd w:id="15"/>
    <w:bookmarkStart w:name="z24" w:id="16"/>
    <w:p>
      <w:pPr>
        <w:spacing w:after="0"/>
        <w:ind w:left="0"/>
        <w:jc w:val="both"/>
      </w:pPr>
      <w:r>
        <w:rPr>
          <w:rFonts w:ascii="Times New Roman"/>
          <w:b w:val="false"/>
          <w:i w:val="false"/>
          <w:color w:val="000000"/>
          <w:sz w:val="28"/>
        </w:rPr>
        <w:t>
      7. Жергілікті қоғамдастықтың бөлек жиынын ашудың алдында тиісті көшеден қатысып отырған тұрғындарын тіркеу жүргізіледі.</w:t>
      </w:r>
    </w:p>
    <w:bookmarkEnd w:id="16"/>
    <w:bookmarkStart w:name="z25"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6" w:id="18"/>
    <w:p>
      <w:pPr>
        <w:spacing w:after="0"/>
        <w:ind w:left="0"/>
        <w:jc w:val="both"/>
      </w:pPr>
      <w:r>
        <w:rPr>
          <w:rFonts w:ascii="Times New Roman"/>
          <w:b w:val="false"/>
          <w:i w:val="false"/>
          <w:color w:val="000000"/>
          <w:sz w:val="28"/>
        </w:rPr>
        <w:t>
      Жергілікті қоғамдастықтың бөлек жиыны осы көшеде тұратын тұрғындардың (жергілікті қоғамдастық мүшелерінің) кемінде он пайызы қатысқан кезде өтті деп есептеледі.</w:t>
      </w:r>
    </w:p>
    <w:bookmarkEnd w:id="18"/>
    <w:bookmarkStart w:name="z27" w:id="19"/>
    <w:p>
      <w:pPr>
        <w:spacing w:after="0"/>
        <w:ind w:left="0"/>
        <w:jc w:val="both"/>
      </w:pPr>
      <w:r>
        <w:rPr>
          <w:rFonts w:ascii="Times New Roman"/>
          <w:b w:val="false"/>
          <w:i w:val="false"/>
          <w:color w:val="000000"/>
          <w:sz w:val="28"/>
        </w:rPr>
        <w:t>
      8. Жергілікті қоғамдастықтың бөлек жиынын кенттің, ауылдық округтің әкімі немесе ол уәкілеттік берген тұлға ашады.</w:t>
      </w:r>
    </w:p>
    <w:bookmarkEnd w:id="19"/>
    <w:bookmarkStart w:name="z28" w:id="20"/>
    <w:p>
      <w:pPr>
        <w:spacing w:after="0"/>
        <w:ind w:left="0"/>
        <w:jc w:val="both"/>
      </w:pPr>
      <w:r>
        <w:rPr>
          <w:rFonts w:ascii="Times New Roman"/>
          <w:b w:val="false"/>
          <w:i w:val="false"/>
          <w:color w:val="000000"/>
          <w:sz w:val="28"/>
        </w:rPr>
        <w:t>
      Кенттің, ауылдық округтің әкімі немесе ол уәкілеттік берген тұлға бөлек жергілікті қоғамдастық жиынының төрағасы болып табылады.</w:t>
      </w:r>
    </w:p>
    <w:bookmarkEnd w:id="20"/>
    <w:bookmarkStart w:name="z29"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30" w:id="22"/>
    <w:p>
      <w:pPr>
        <w:spacing w:after="0"/>
        <w:ind w:left="0"/>
        <w:jc w:val="both"/>
      </w:pPr>
      <w:r>
        <w:rPr>
          <w:rFonts w:ascii="Times New Roman"/>
          <w:b w:val="false"/>
          <w:i w:val="false"/>
          <w:color w:val="000000"/>
          <w:sz w:val="28"/>
        </w:rPr>
        <w:t>
      9. Жергілікті қоғамдастық жиынына қатысу үшін кенттегі көше тұрғындары өкілдерінің сандық құрамы бір адамды құрайды.</w:t>
      </w:r>
    </w:p>
    <w:bookmarkEnd w:id="22"/>
    <w:bookmarkStart w:name="z31" w:id="23"/>
    <w:p>
      <w:pPr>
        <w:spacing w:after="0"/>
        <w:ind w:left="0"/>
        <w:jc w:val="both"/>
      </w:pPr>
      <w:r>
        <w:rPr>
          <w:rFonts w:ascii="Times New Roman"/>
          <w:b w:val="false"/>
          <w:i w:val="false"/>
          <w:color w:val="000000"/>
          <w:sz w:val="28"/>
        </w:rPr>
        <w:t>
      Жергілікті қоғамдастық жиынына қатысу үшін ауылдардағы көше тұрғындары өкілдерінің сандық құрамы үш адамды құрайды.</w:t>
      </w:r>
    </w:p>
    <w:bookmarkEnd w:id="23"/>
    <w:bookmarkStart w:name="z32"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3"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4"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кент және ауылдық округ әкімінің аппаратына береді.</w:t>
      </w:r>
    </w:p>
    <w:bookmarkEnd w:id="26"/>
    <w:bookmarkStart w:name="z35"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6"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7"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8"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9"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40"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