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9c06" w14:textId="02d9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Аламесек ауылдық округінің бюджеті туралы" Жалағаш ауданық мәслихатының 2022 жылғы 27 желтоқсандағы № 31-5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21 қыркүйектегі № 6-1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Аламесек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102 729,5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2 308,5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100 421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104 615,1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1885,6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1885,6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Аламесек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