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525a" w14:textId="b575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ауданының кент және ауылдық округтерінің жергілікті қоғамдастық жиналысының регламентін бекіту туралы" Жалағаш аудандық мәслихатының 2018 жылғы 14 мамырдағы № 23-3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21 қыркүйектегі № 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ауданының кент және ауылдық округтерінің жергілікті қоғамдастық жиналысының регламентін бекіту туралы" Жалағаш аудандық мәслихатының 2018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№6297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