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d7f5" w14:textId="89fd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Жалағаш кентінің бюджеті туралы" Жалағаш ауданық мәслихатының 2022 жылғы 27 желтоқсандағы № 31-1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Жалағаш кентінің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1 644 159,5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138 536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–1 716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–1 495 911,5мың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1 645 664,1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 бюджетіне облыстық бюджеттен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автомобиль жолдарын күрделі жөндеу (10-көше)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М.Шәменов, Қыстаубаев көшелеріне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