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e26d" w14:textId="6ece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Аққыр ауылдық округінің бюджеті туралы" Жалағаш аудандық мәслихатының 2022 жылғы 27 желтоқсандағы № 31-3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Аққыр ауылдық округінің бюджеті туралы" Жалағаш ауданық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99 038,8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1 978,4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96 960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99 662,6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