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bbb" w14:textId="87d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Аламесек ауылдық округінің бюджеті туралы" Жалағаш аудандық мәслихатының 2022 жылғы 27 желтоқсандағы № 31-5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Аламесек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102 680,8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2 813,8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99 867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104 566,4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Аламесек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