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0cfa8" w14:textId="870cf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 – 2025 жылдарға арналған Бұқарбай батыр ауылдық округінің бюджеті туралы" Жалағаш аудандық мәслихатының 2022 жылғы 27 желтоқсандағы № 31-6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2023 жылғы 13 қарашадағы № 9-7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"2023–2025 жылдарға арналған Бұқарбай батыр ауылдық округінің бюджеті туралы" Жалағаш аудандық мәслихатының 2022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31-6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2023–2025 жылдарға арналған Бұқарбай батыр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277 552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2 936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1 139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273 477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278 299,6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-747,6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747,6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747,6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9-7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31-6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Бұқарбай батыр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–Ел бесігі" жобасы шеңберінде ауылдық елді мекендердегі әлеуметтік және инженерлік инфрақұрылым бойынша іс-шаралар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9-7 шешіміне 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31-6 шешіміне 4-қосымша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ауылдық округ бюджетіне облыстық бюджеттен "Ауыл-Ел бесігі" жобасы шеңберінде қаралған ағымдағы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А.Құнанбаев, Бұқарбай батыр, А.Төлеубаева көшелерін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