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717d7" w14:textId="f5717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2023 жылғы 25 желтоқсандағы № 12-2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Жалағаш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10 024 035,1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1 953 580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11 113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4 800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8 054 542,1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11 732 974,7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48 295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243 342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195 047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-1 757 234,6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1 757 234,6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1 940 839,4 мың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222 218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38 613,2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Жалағаш аудандық мәслихатының 04.12.2024 </w:t>
      </w:r>
      <w:r>
        <w:rPr>
          <w:rFonts w:ascii="Times New Roman"/>
          <w:b w:val="false"/>
          <w:i w:val="false"/>
          <w:color w:val="000000"/>
          <w:sz w:val="28"/>
        </w:rPr>
        <w:t>№ 26-1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2023 жылы облыстық және республикалық бюджеттен бөлінген қаржыдан 570 мың теңге пайдаланылмаған (түгел пайдаланылмаған) нысаналы трансферттердің сомасы облыстық бюджетке қайтарылғаны ескерілсін.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- Қызылорда облысы Жалағаш аудандық мәслихатының 14.02.2024 </w:t>
      </w:r>
      <w:r>
        <w:rPr>
          <w:rFonts w:ascii="Times New Roman"/>
          <w:b w:val="false"/>
          <w:i w:val="false"/>
          <w:color w:val="000000"/>
          <w:sz w:val="28"/>
        </w:rPr>
        <w:t>№ 14-1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аудандық бюджеттің кірістерінің құрамында ауданға бөлу нормативтері келесі көлемдерде белгіленгені ескерілсін: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"Төлем көзiнен салық салынатын табыстардан ұсталатын жеке табыс салығы" және "Төлем көзiнен салық салынбайтын шетелдік азаматтар табыстарынан ұсталатын жеке табыс салығы" – 50 пайыз;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"Әлеуметтік салық" – 50 пайыз.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Ауданның жергiлiктi атқарушы органының 2024 жылға арналған резервi 39 959 мың теңге көлемінде бекітілсін.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 жылға арналған бюджеттік инвестициялық жобалардың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2024 жылға арналған аудандық бюджетке облыстық бюджеттен қаралған ағымдағы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2024 жылға арналған аудандық бюджетке облыстық бюджеттен қаралған нысаналы даму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2024 жылға арналған аудандық бюджетке республикалық бюджеттен қаралған ағымдағы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2024 жылға арналған аудандық бюджетке республикалық бюджеттен қаралған нысаналы даму трансферттер 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2024-2026 жылдарға арналған аудандық бюджеттен кент және ауылдық округтер бюджеттеріне берілетін субвенциялар көлемінің тізбесі </w:t>
      </w:r>
      <w:r>
        <w:rPr>
          <w:rFonts w:ascii="Times New Roman"/>
          <w:b w:val="false"/>
          <w:i w:val="false"/>
          <w:color w:val="000000"/>
          <w:sz w:val="28"/>
        </w:rPr>
        <w:t>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2024 жылға арналған аудандық бюджетті атқару барысында секвестрлеуге жатпайтын аудандық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10-қосымшаға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2024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04.12.2024 </w:t>
      </w:r>
      <w:r>
        <w:rPr>
          <w:rFonts w:ascii="Times New Roman"/>
          <w:b w:val="false"/>
          <w:i w:val="false"/>
          <w:color w:val="ff0000"/>
          <w:sz w:val="28"/>
        </w:rPr>
        <w:t>№ 26-1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10 024 035,1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1 953 580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және кәсіби қызметті жүргізгені үшін алынатын алымдар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8 054 542,1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8054501,1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8054501,1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11732 974,7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1 714 054,1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655 132,8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органдардын шешiмі бойынша мұқтаж азаматтардың жекелеген топтарына 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"Данқ" ордендерiмен марапатталған, "Халык Қаһарманы" атағын және республиканың құрметті атақтарын алған азаматтарды әлеуметтiк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2 674 827,1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2665837,1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1761065,4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1 527 926,4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обьектілерін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тәрбиесі, спорт және туризм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тәрбиесі, спорт және туризм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1 153 532,9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485 742,7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(қалаішілік), қала маңындағы ауданішілік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119 730,6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жергiлiктi атқарушы органының резервi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2 860 567,4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2860567,4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Кондоминиум объектілерінің ортақ мүлкіне күрделі жөндеу жүргізуге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бюджеттiк кредиттердi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-1 757 234,6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1757234,6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1 940 839,4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1940839,4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1940839,4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 шешіміне 2-қосымша</w:t>
            </w:r>
          </w:p>
        </w:tc>
      </w:tr>
    </w:tbl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6 598 545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және кәсіби қызметті жүргізгені үшін алынатын алымдар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4 503 115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6 598 545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органдардын шешiмі бойынша мұқтаж азаматтардың жекелеген топтарына 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"Данқ" ордендерiмен марапатталған, "Халык Қаһарманы" атағын және республиканың құрметті атақтарын алған азаматтарды әлеуметтiк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спорт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(қалаішілік), қала маңындағы ауданішілік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жергiлiктi атқарушы органының резервi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3 143 517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 шешіміне 3-қосымша</w:t>
            </w:r>
          </w:p>
        </w:tc>
      </w:tr>
    </w:tbl>
    <w:bookmarkStart w:name="z5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6 598 545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және кәсіби қызметті жүргізгені үшін алынатын алымдар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4 503 115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6 598 545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органдардын шешiмі бойынша мұқтаж азаматтардың жекелеген топтарына 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"Данқ" ордендерiмен марапатталған, "Халык Қаһарманы" атағын және республиканың құрметті атақтарын алған азаматтарды әлеуметтiк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спорт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(қалаішілік), қала маңындағы ауданішілік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жергiлiктi атқарушы органының резервi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3 143 517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бюджеттік инвестициялық жобалардың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Жалағаш аудандық мәслихатының 04.12.2024 </w:t>
      </w:r>
      <w:r>
        <w:rPr>
          <w:rFonts w:ascii="Times New Roman"/>
          <w:b w:val="false"/>
          <w:i w:val="false"/>
          <w:color w:val="ff0000"/>
          <w:sz w:val="28"/>
        </w:rPr>
        <w:t>№ 26-1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2 254 846,2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906 961,7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обьектілерін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обьектілерін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1 153 532,9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бюджетке облыстық бюджеттен қаралған ағымдағы нысаналы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Қызылорда облысы Жалағаш аудандық мәслихатының 04.12.2024 </w:t>
      </w:r>
      <w:r>
        <w:rPr>
          <w:rFonts w:ascii="Times New Roman"/>
          <w:b w:val="false"/>
          <w:i w:val="false"/>
          <w:color w:val="ff0000"/>
          <w:sz w:val="28"/>
        </w:rPr>
        <w:t>№ 26-1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1 629 938,7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Өңірге қажет мамандықтар бойынша әлеуметтік тұрғыдан халықтың осал тобы қатарынан білім алушы студенттерге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"Облыс тұрғындары арасында діни ағартушылық жұмыстарын жүргізу" әлеуметтік жобасын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"Таң ауылындағы мәдениет үйі" КМҚК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350275,4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кентінің бас жоспарына түзету енгізу, Бұқарбай батыр, Мәдениет, Есет батыр ауылдық елді мекендердің дамыту және салу схемаларына (оңайлатылған бас жоспарларына) түзетулер енгізу, Жалағаш кенті "Наурыз" 110 га және "Дәуімбай-2" 68,0 га учаскелерінің егжей-тегжейлі жоспарлау жобаларын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 құрылыс салынған аумағындағы жер асты және жер үсті инженерлік желілерін түгендеу (2024 жыл аумағы 678 га)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Шаменов елді мекеніне кіре-беріс автомобиль жолын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шеңберінде ауылдық елді мекендердегі әлеуметтік және инженерлік инфрақұрылымдарды дамытуға: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ауылындағы (10 көше) автомобиль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ауылындағы Т.Бисембаев, Бөлебай би, Өмірбай шешен, Жаңажарма, Сарман батыр көшелерін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1 697 497,4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сатып алу үшін жергілікті атқарушы органдарға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1697497,4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 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бюджетке облыстық бюджеттен қаралған нысаналы даму трансферттері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Қызылорда облысы Жалағаш аудандық мәслихатының 04.12.2024 </w:t>
      </w:r>
      <w:r>
        <w:rPr>
          <w:rFonts w:ascii="Times New Roman"/>
          <w:b w:val="false"/>
          <w:i w:val="false"/>
          <w:color w:val="ff0000"/>
          <w:sz w:val="28"/>
        </w:rPr>
        <w:t>№ 26-1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1 146 633,4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"Шәменов елді мекеніне газ тарату желілерінің және жеткізуші газ құбырының құрылысы" жобасын қоса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елді мекеніне газ тарату желілерінің және жеткізуші газ құбырының құрылысы" жобасын қоса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ауданының Жалағаш кентінде №123 орта мектебінің қазандығын табиғи газға ауыстыра отырып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ауданының Жалағаш кентінде №246 орта мектебінің қазандығын табиғи газға ауыстыра отырып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"Мырзабай ахун ауылының тұрғын үй секторының инженерлік-коммуникациялық инфрақұрылымын салу (электрменжабдықтау)" жобасын қоса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"Есет батыр ауылының тұрғын үй секторының инженерлік-коммуникациялық инфрақұрылымын салу (электрменжабдықтау)" жобасын қоса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"Т.Жүргенов аулының тұрғын үй секторының инженерлік-коммуникациялық инфрақұрылымын салу (электрмен жабдықтау)" жобасын қоса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ауданы, Таң ауылында 10 дана екі пәтерлік тұрғын үйге көше жарығы бар кірме автомобиль жолын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кентінде дене шынықтыру-сауықтыру кешенінің құрылысы жобасын қоса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бюджетке республикалық бюджеттен қаралған ағымдағы нысаналы трансферттер мен несиелер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Қызылорда облысы Жалағаш аудандық мәслихатының 04.12.2024 </w:t>
      </w:r>
      <w:r>
        <w:rPr>
          <w:rFonts w:ascii="Times New Roman"/>
          <w:b w:val="false"/>
          <w:i w:val="false"/>
          <w:color w:val="ff0000"/>
          <w:sz w:val="28"/>
        </w:rPr>
        <w:t>№ 26-1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 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кентіндегіҮркінбаев көшесіндегі №1 тұрғын үйді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кентіндегіҮркінбаев көшесіндегі №2 тұрғын үйді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 шешіміне 8-қосымша</w:t>
            </w:r>
          </w:p>
        </w:tc>
      </w:tr>
    </w:tbl>
    <w:bookmarkStart w:name="z7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бюджетке республикалық бюджеттен және Қазақстан Республикасының Ұлттық қорынан қаралған нысаналы даму трансферттері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Қызылорда облысы Жалағаш аудандық мәслихатының 23.10.2024 </w:t>
      </w:r>
      <w:r>
        <w:rPr>
          <w:rFonts w:ascii="Times New Roman"/>
          <w:b w:val="false"/>
          <w:i w:val="false"/>
          <w:color w:val="ff0000"/>
          <w:sz w:val="28"/>
        </w:rPr>
        <w:t>№ 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Ұлттық қорынан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1007 701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Мырзабай ахун ауылының тұрғын үй секторының инженерлік-коммуникациялық инфрақұрылымын (электр беру желілерін)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ауылының тұрғын үй секторының инженерлік-коммуникациялық инфрақұрылымының құрылысы (Электрмен жабдықтау)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Т.Жүргенов ауылының тұрғын үй секторының инженерлік-коммуникациялық инфрақұрылымының құрылысы (Электрмен жабдықтау)"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елді мекеніне газ тарату желілерінің және жеткізуші газ құбырының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Шәменов елді мекеніне газ тарату желілерінің және жеткізуші газ құбырының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шеңберінде ауылдық елдімекендердегі әлеуметтік және инженерлік инфрақұрылымдарды дамытуға: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ауданының Бұқарбай батыр ауылдық округіндегі көшелерде автомобиль жолын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 шешіміне 9-қосымша</w:t>
            </w:r>
          </w:p>
        </w:tc>
      </w:tr>
    </w:tbl>
    <w:bookmarkStart w:name="z8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2024-2026 жылдарға арналған аудандық бюджеттен кент, ауылдық округтер бюджеттеріне берілетін субвенциялар көлемінің тізбесі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1679854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Аламесек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Бұқарбай батыр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Қаракеткен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Мақпалкөл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Мырзабай ахун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М.Шаменов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 шешіміне 10-қосымша</w:t>
            </w:r>
          </w:p>
        </w:tc>
      </w:tr>
    </w:tbl>
    <w:bookmarkStart w:name="z8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 бюджетін атқару барысында секвестрлеуге жатпайтын аудандық бюджеттік бағдарламалардың тізбесі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