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c70c" w14:textId="accc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Аққыр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25 желтоқсандағы № 12-5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Аққыр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106 292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2 918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3 714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99 660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106 777,7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-485,7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485,7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29.05.2024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Аққыр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Аққыр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29.05.2024 </w:t>
      </w:r>
      <w:r>
        <w:rPr>
          <w:rFonts w:ascii="Times New Roman"/>
          <w:b w:val="false"/>
          <w:i w:val="false"/>
          <w:color w:val="ff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шешіміне 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Аққыр ауылдық округінің бюджеті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Аққыр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шешіміне 4-қосымша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Аққыр ауылдық округі бюджетінің секвестрлеуге жатпайтын бюджеттік бағдарламаның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