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e91f" w14:textId="fcfe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110 556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6 896 мың теңге;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1 853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111 522,7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-966,7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