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1df2" w14:textId="c981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 – 2025 жылдарға арналған Қаракеткен ауылдық округінің бюджеті туралы" Жалағаш ауданық мәслихатының 2022 жылғы 27 желтоқсандағы № 31-10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6 маусымдағы № 3-10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"2023–2025 жылдарға арналған Қаракеткен ауылдық округінің бюджеті туралы" Жалағаш аудандық мәслихатының 2022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31-10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Қаракеткен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105 779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3 640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102 139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106 179,6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-400,6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400,6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400,6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31-10 шешіміне1-қосымша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Қаракеткен ауылдық округінің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