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5f70" w14:textId="619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Мақпалкөл ауылдық округінің бюджеті туралы" Жалағаш аудандық мәслихатының 2022 жылғы 27 желтоқсандағы № 31-11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Мақпалкөл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175 639,8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3 891,6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171 648,2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175 942,2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