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87e13" w14:textId="b787e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"2023 – 2025 жылдарға арналған Мәдениет ауылдық округінің бюджеті туралы" Жалағаш аудандық мәслихатының 2022 жылғы 27 желтоқсандағы № 31-12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Жалағаш аудандық мәслихатының 2023 жылғы 13 қарашадағы № 9-13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Жалағаш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"2023–2025 жылдарға арналған Мәдениет ауылдық округінің бюджеті туралы" Жалағаш аудандық мәслихатының 2022 жылғы 27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31-12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 – 2025 жылдарға арналған Мәдениет ауылдық округінің бюджеті осы шешімнің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102 834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cалықтық түсімдер – 3 849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–98 985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103 313,8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-479,8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479,8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479,8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Жалағаш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У.Елеусинов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13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9-13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31-12 шешіміне 1-қосымша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Мәдениет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103313,8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Ведомостволық бағыныстағы мемлекеттік мекемелердің және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мен көгалдандыру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ақпараттык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Аудандык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-479,8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