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4bfc" w14:textId="f204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Таң ауылдық округінің бюджеті туралы" Жалағаш аудандық мәслихатының 2022 жылғы 27 желтоқсандағы № 31-14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Таң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–97 302,5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3 321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234,5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93 747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97 431,6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129,1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Таң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