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0325" w14:textId="6cd0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Жалағаш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сәйкес,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айына 7,19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