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9f83" w14:textId="81f9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– 2026 жылдарға арналған Жаңадария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25 желтоқсандағы № 12-10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– 2026 жылдарға арналған Жаңадария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60 426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cалықтық түсімдер – 2 028 мың теңге;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58 398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60 513,1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-87,1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87,1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Жаңадария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Жаңадария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12-10 шешіміне 2-қосымша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Жаңадария ауылдық округінің бюджеті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12-10 шешіміне 3-қосымша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Жаңадария ауылдық округінің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12-10 шешіміне 4-қосымша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Жаңадария ауылдық округі бюджетінің секвестрлеуге жатпайтын бюджеттік бағдарламаның тізбесі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