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62a6" w14:textId="21c6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Мақпалкөл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101 852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6 445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–192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95 001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102 589,9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-737,9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19.09.2024 </w:t>
      </w:r>
      <w:r>
        <w:rPr>
          <w:rFonts w:ascii="Times New Roman"/>
          <w:b w:val="false"/>
          <w:i w:val="false"/>
          <w:color w:val="00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Мақпалкөл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материялдық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Мақпалкөл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Мақпалкөл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шешіміне 4-қосымша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Мақпалкөл ауылдық округ бюджетіне облыстық бюджеттен қаралған ағымдағы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ff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мәдениет үйі ғимаратын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