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30da" w14:textId="52e3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Мәдениет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12-14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121 739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10 765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110 957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122 124,7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шешіміне 2-қосымша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 шешіміне 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Мәдениет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