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eb66" w14:textId="0e8e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Мырзабай ахун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25 желтоқсандағы № 12-15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– 2026 жылдарға арналған Мырзабай ахун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66 316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3 651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62 665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66 762,6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-446,6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446,6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446,6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Мырзабай ахун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12-15 шешіміне 2-қосымша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Мырзабай ахун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12-15 шешіміне 3-қосымша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Мырзабай ахун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