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110f" w14:textId="d991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Таң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25 желтоқсандағы № 12-16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Таң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464 371,4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7 648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–231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456 257,4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465 087,1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-715,7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715,7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27-13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Таң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ауылдық округ бюджетіне облыстық бюджеттен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Таң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27-13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 шешіміне 2-қосымша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Таң ауылдық округінің бюджеті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 шешіміне 3-қосымша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Таң ауылдық округінің бюджеті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 шешіміне 4-қосымша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Таң ауылдық округі бюджетінің секвестрлеуге жатпайтын бюджеттік бағдарламаның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12-16 шешіміне 5-қосымша 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Таң ауылдық округі бюджетіне аудандық бюджеттен қаралған ағымдағы нысаналы трансферттер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Жалағаш аудандық мәслихатының 29.05.2024 </w:t>
      </w:r>
      <w:r>
        <w:rPr>
          <w:rFonts w:ascii="Times New Roman"/>
          <w:b w:val="false"/>
          <w:i w:val="false"/>
          <w:color w:val="ff0000"/>
          <w:sz w:val="28"/>
        </w:rPr>
        <w:t>№ 20-14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елді мекеніндегі Мүсірәлі баба, Орынбай жырау, Қ. Құлманов, Сегізбай би, А. Мықтыбаев, Ж. Жабаев, С. Сейфуллин оң жақ және сол жақ көшелеріне ағымдағы жөндеу жұмыстарына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