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ea48" w14:textId="813e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М.Шәменов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94 941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3 241 мың теңге;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91 700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95 313,9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редакции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М.Шәменов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редакции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М.Шәменов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М.Шәменов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