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4fb0c" w14:textId="6b4fb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"Ақүйік ауылдық округінің 2023-2025 жылдарға арналған бюджеті туралы" Жаңақорған аудандық мәслихатының 2022 жылғы 29 желтоқсандағы № 333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Жаңақорған аудандық мәслихатының 2023 жылғы 1 маусымдағы № 25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Жаңақорған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1."Ақүйік ауылдық округінің 2023-2025 жылдарға арналған бюджеті туралы" Жаңақорған аудандық мәслихатының 2022 жылғы 29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333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Ақүйік ауылдық округінің 2023 - 2025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–103 827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6 408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түсімі – 97 419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104 340,9мың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-513,9мың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513,9мың теңге.".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Жаңақорған ауданы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Ғ.Сопбеков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333 шешіміне 1-қосымша</w:t>
            </w:r>
          </w:p>
        </w:tc>
      </w:tr>
    </w:tbl>
    <w:bookmarkStart w:name="z31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Ақүйік ауылдық округінің 2023 жылға арналған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97 419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97 419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97 419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Бюджеттікбағдарламалардыңәкімшісі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104340,9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43 259,9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43 259,9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43 259,9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 сауықтыру және спорттық ісшараларды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-513,9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