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348a" w14:textId="ce83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"Байкенже ауылдық округінің 2023-2025 жылдарға арналған бюджеті туралы" Жаңақорған аудандық мәслихатының 2022 жылғы 30 желтоқсандағы № 334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26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"Байкенже ауылдық округінің 2023-2025 жылдарға арналған бюджеті туралы" Жаңақорған аудандық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Байкенже ауылдық округінің 2023-2025 жылдарға арналған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165 195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161 281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165 198,4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-3,4мың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3,4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