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be42" w14:textId="042b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2023-2025 жылдарға арналған бюджеті туралы" Жаңақорған аудандық мәслихатының 2022 жылғы 29 желтоқсандағы № 335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29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"Жаманбай батыр ауылдық округінің 2023-2025 жылдарға арналған бюджеті туралы"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Жаманбай батыр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151 509,8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146 037,8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153 443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- 1 933,2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1 933,2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