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6ab5" w14:textId="f1a6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2023-2025 жылдарға арналған бюджеті туралы" Жаңақорған аудандық мәслихатының 2022 жылғы 29 желтоқсандағы № 348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Қыркеңсе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231 994,7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226 784,7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232 357,6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362,9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–инженерлік инфрақұрылымы бойынша 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толық пайдаланылмаған)нысаналы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