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cae1" w14:textId="45bc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27 шілдедегі № 56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Қызылорда облысы Жаңақорған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бойынша халық үшін тұрмыстық қатты қалдықтарды жинауға, тасымалдауға, сұрыптауға және көмуге арналған тарифтер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ауданы бойынша халық үшін тұрмыстық қатты қалдықтарды жинауға, тасымалдауға, сұрыптауға және көмуге арналған тарифтер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тұрғынға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ҚТҚ 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