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362b" w14:textId="dcc3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"Ақүйік ауылдық округінің 2023-2025 жылдарға арналған бюджеті туралы" Жаңақорған ауданы мәслихатының 2022 жылғы 29 желтоқсандағы № 333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69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2023-2025 жылдарға арналған бюджеті туралы" Жаңақорған ауданы мәслихатының 2022жылғы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Ақүйік ауылдық округінің 2023 - 2025 жылдарға арналған 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–116 677, 7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110 269, 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117 191, 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-513, 9мың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513, 9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