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cc862" w14:textId="06cc8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"Байкенже ауылдық округінің 2023-2025 жылдарға арналған бюджеті туралы" Жаңақорған ауданы мәслихатының 2022 жылғы 30 желтоқсандағы № 334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31 тамыздағы № 70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"Байкенже ауылдық округінің 2023-2025 жылдарға арналған бюджеті туралы" Жаңақорған ауданы мәслихатының 2022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Байкенже ауылдық округінің 2023 – 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163 744,5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5 118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158 626,5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164 138,4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-393,9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393, 9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қаңтарынан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Байкенже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163 744,5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164 138,4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