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84c" w14:textId="077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"2023-2025 жылдарға арналған бюджеті туралы" Жаңақорған ауданы мәслихатының 2022 жылғы 29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"Жаңарық ауылдық округінің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Жаңарық ауылдық округінің 2023-2025 жылдарға арналған бюджеті тисінше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–129907,4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124947,9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130032,5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қантардан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және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капитальды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