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442f" w14:textId="27b4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"Кейден ауылдық округінің "2023-2025 жылдарға арналған бюджеті туралы" Жаңақорған ауданы мәслихатының 2022 жылғы 29 желтоқсандағы № 339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31 тамыздағы № 74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"Кейден ауылдық округінің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Кейден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92 415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530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87 514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92 718,1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-303,1 мың теңге 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303,1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1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Кейден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