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0cbc" w14:textId="c790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2023-2025 жылдарға арналған бюджеті туралы" Жаңақорған ауданы мәслихатының 2022 жылғы 29 желтоқсандағы № 340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216 263,0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208 278,0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216 437,5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инжинерлікинфрақұрылым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