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a78e" w14:textId="376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"2023-2025 жылдарға арналған бюджеті туралы" Жаңақорған ауданы мәслихатының 2022 жылғы 29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109 313,9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105 735,9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