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843a" w14:textId="24b8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"Байкенже ауылдық округінің 2023-2025 жылдарға арналған бюджеті туралы" Жаңақорған ауданы мәслихатының 2022 жылғы 30 желтоқсандағы № 334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Байкенже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164 074,7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158 626,7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164 468,6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