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ae64" w14:textId="7d2a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Сүттіқұдық ауылдық округінің "2023-2025 жылдарға арналған бюджеті туралы" Жаңақорған ауданы мәслихатының 2022 жылғы 29 желтоқсандағы №353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130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Сүттіқұдық ауылдық округінің "2023-2025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Сүттіқұдық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104 255,4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99 847,4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105 562,2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-1 306,8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1 306,8 мың теңге. 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