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e4ee" w14:textId="b93e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Қандөз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29 желтоқсандағы № 154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Қандөз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77 253,5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4 332,2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72 921,3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78 544,9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-1 291,4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2024 жылға 68 538 мың теңге.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2025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3-қосымша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Қандөз ауылдық округінің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