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cb77" w14:textId="2f2c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156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Кейден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195 698,5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6 632,5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188 816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196 574,6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-876.1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876.1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70 194 мың теңге.".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