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cd03" w14:textId="ec4c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Көктөбе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29 желтоқсандағы № 161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кодексі" Қазақстан Респубикасының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Респубикасы Заңының 6-бабына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Көктөбе ауылдық округінің 2024–2026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63 654,8 мың теңге;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1 880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61 774,8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63 926,7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-271,9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25.11.2024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2024 жылға 57 910,0 мың теңге.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аудандық бюджетті атқару барысында секвестрлеуге жатпайтын жергілікті бюджеттік бағдарламалар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қантарынан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Көктөбе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 2-қосымша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Көктөбе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 3-қосымша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Көктөбе ауылдық округінің 2026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 4-қосымша</w:t>
            </w:r>
          </w:p>
        </w:tc>
      </w:tr>
    </w:tbl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2024-2026 жылдарға арналған ауылдық бюджетін атқару барысында секвестрлеуге жатпайтын жергілікті бюджеттік бағдарламалар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ұйымдастыру.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