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472b" w14:textId="62a4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Қыркеңсе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163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Қыркеңсе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150723,4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8628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619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139909,4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160615,8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9892,4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68 158,0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 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02.09.2024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 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 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