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acc0" w14:textId="412a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Манап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29 желтоқсандағы № 164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Манап ауылдық округінің 2024 - 2026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101 852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2 049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–99 761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102 607,5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755,9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02.09.2024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2024 жылға 74 772,0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ауылдық округ бюджетін атқару барысында секвестрлеуге жатпайтын жергілікті бюджеттік бағдарламалар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Манап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02.09.2024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2-қосымша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Манап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3-қосымша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Манап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4-қосымша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2024-2026 жылдарға арналған кент бюджетін атқару барысында секвестрлеуге жатпайтын жергілікті бюджеттік бағдарламалар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