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e63" w14:textId="342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194 184,0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190 518,0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196 762,0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2024 жылға 66 624,0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