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92bb" w14:textId="e069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Өзгент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98 342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93 180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102 297,9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69 311,0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3-қосымша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