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ca45" w14:textId="11ec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171348,1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6 816,0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88,0;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36,0;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164 408,1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176 855,7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-5507,6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5507,6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78 698,0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2024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шешшіміне 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